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03" w:rsidRDefault="00F842FC">
      <w:pPr>
        <w:pStyle w:val="Heading1"/>
      </w:pPr>
      <w:r>
        <w:t>Deepika Arya</w:t>
      </w:r>
    </w:p>
    <w:p w:rsidR="00AE6903" w:rsidRDefault="00E8333C">
      <w:r>
        <w:t>+918010509098</w:t>
      </w:r>
      <w:r w:rsidR="00F842FC">
        <w:t xml:space="preserve"> | dpka</w:t>
      </w:r>
      <w:r w:rsidR="007866D1">
        <w:t>ry92</w:t>
      </w:r>
      <w:bookmarkStart w:id="0" w:name="_GoBack"/>
      <w:bookmarkEnd w:id="0"/>
      <w:r w:rsidR="00F842FC">
        <w:t xml:space="preserve">@gmail.com | </w:t>
      </w:r>
    </w:p>
    <w:p w:rsidR="00AF5AE0" w:rsidRDefault="00AF5AE0">
      <w:r>
        <w:t>Address: H.no 10, Viraj Apartments, Phogat lane, Chhatarpur, New Delhi 110068</w:t>
      </w:r>
    </w:p>
    <w:p w:rsidR="00AE6903" w:rsidRDefault="00F842FC">
      <w:pPr>
        <w:pStyle w:val="Heading2"/>
      </w:pPr>
      <w:r>
        <w:t>Professional Summary</w:t>
      </w:r>
    </w:p>
    <w:p w:rsidR="00AE6903" w:rsidRDefault="00A010E8">
      <w:r>
        <w:t>Fin-Crime analyst with 8</w:t>
      </w:r>
      <w:r w:rsidR="00F842FC">
        <w:t xml:space="preserve"> years of experience in client due diligence, AML compliance, and customer onboarding. Proficient in KYC verification, </w:t>
      </w:r>
      <w:r w:rsidR="00A34A8E">
        <w:t>ODD, sanctions</w:t>
      </w:r>
      <w:r w:rsidR="00F842FC">
        <w:t xml:space="preserve"> screening, and regulatory compliance aligned with FATF and OFAC standards. Skilled in </w:t>
      </w:r>
      <w:r w:rsidR="004555B8">
        <w:t>Advance Excel &amp; Power BI</w:t>
      </w:r>
      <w:r>
        <w:t xml:space="preserve"> and SQL</w:t>
      </w:r>
      <w:r w:rsidR="004555B8">
        <w:t xml:space="preserve"> for creating dashboards and performance analysis.</w:t>
      </w:r>
    </w:p>
    <w:p w:rsidR="00AE6903" w:rsidRDefault="00F842FC">
      <w:pPr>
        <w:pStyle w:val="Heading2"/>
      </w:pPr>
      <w:r>
        <w:t>Core Competencies</w:t>
      </w:r>
    </w:p>
    <w:p w:rsidR="00AE6903" w:rsidRDefault="00F842FC">
      <w:r>
        <w:t>• Customer Due Diligence (CDD)</w:t>
      </w:r>
      <w:r w:rsidR="00C739B6">
        <w:t>, Ongoing Due Diligence (ODD)</w:t>
      </w:r>
      <w:r>
        <w:t xml:space="preserve"> &amp; Enhanced Due Diligence (EDD)</w:t>
      </w:r>
      <w:r w:rsidR="00C739B6">
        <w:t>.</w:t>
      </w:r>
    </w:p>
    <w:p w:rsidR="00AE6903" w:rsidRDefault="00F842FC">
      <w:r>
        <w:t>• Client Onboarding &amp; KYC Verification</w:t>
      </w:r>
      <w:r w:rsidR="00C739B6">
        <w:t>.</w:t>
      </w:r>
    </w:p>
    <w:p w:rsidR="00AE6903" w:rsidRDefault="00F842FC">
      <w:r>
        <w:t>• AML &amp; Sanctions Screening (OFAC, UN, EU, PEPs)</w:t>
      </w:r>
      <w:r w:rsidR="00C739B6">
        <w:t>.</w:t>
      </w:r>
    </w:p>
    <w:p w:rsidR="00AE6903" w:rsidRDefault="00F842FC">
      <w:r>
        <w:t>• Risk-Based Approach (RBA) &amp; FATF Compliance</w:t>
      </w:r>
      <w:r w:rsidR="00C739B6">
        <w:t>.</w:t>
      </w:r>
    </w:p>
    <w:p w:rsidR="00AE6903" w:rsidRDefault="00F842FC">
      <w:r>
        <w:t>• Suspicious Activity Identification &amp; SAR Filing</w:t>
      </w:r>
      <w:r w:rsidR="00C739B6">
        <w:t>.</w:t>
      </w:r>
    </w:p>
    <w:p w:rsidR="00C739B6" w:rsidRDefault="00F842FC" w:rsidP="00C739B6">
      <w:r>
        <w:t>• Quality Assurance &amp; Process Improvement</w:t>
      </w:r>
      <w:r w:rsidR="00C739B6">
        <w:t>.</w:t>
      </w:r>
    </w:p>
    <w:p w:rsidR="00C739B6" w:rsidRDefault="00F842FC">
      <w:r>
        <w:t>• Regulatory Documentation &amp; Record Keeping</w:t>
      </w:r>
      <w:r w:rsidR="00C739B6">
        <w:t>.</w:t>
      </w:r>
    </w:p>
    <w:p w:rsidR="00A010E8" w:rsidRDefault="00A010E8" w:rsidP="00A010E8">
      <w:r>
        <w:t>• Preparing dashboards using Advance excel &amp; PowerBI.</w:t>
      </w:r>
    </w:p>
    <w:p w:rsidR="00A010E8" w:rsidRDefault="00A010E8" w:rsidP="00A010E8">
      <w:r>
        <w:t>• Data extraction</w:t>
      </w:r>
      <w:r w:rsidR="001B387D">
        <w:t>,</w:t>
      </w:r>
      <w:r w:rsidR="001B387D" w:rsidRPr="001B387D">
        <w:t xml:space="preserve"> </w:t>
      </w:r>
      <w:r w:rsidR="001B387D">
        <w:t>cleaning</w:t>
      </w:r>
      <w:r>
        <w:t xml:space="preserve"> &amp; transformation.</w:t>
      </w:r>
    </w:p>
    <w:p w:rsidR="00A010E8" w:rsidRDefault="00A010E8" w:rsidP="00A010E8">
      <w:r>
        <w:t xml:space="preserve">• </w:t>
      </w:r>
      <w:r w:rsidR="001B387D">
        <w:t>Advance Excel – V -lookups, Index +Match, Adv. Conditional formatting, Data Validation etc.</w:t>
      </w:r>
    </w:p>
    <w:p w:rsidR="00A010E8" w:rsidRDefault="00A010E8" w:rsidP="00A010E8">
      <w:r>
        <w:t xml:space="preserve">• </w:t>
      </w:r>
      <w:r w:rsidR="001B387D">
        <w:t>Power Bi- ETL, Time Intelligence functions, Dashboards, Data Manipulation.</w:t>
      </w:r>
    </w:p>
    <w:p w:rsidR="001B387D" w:rsidRDefault="001B387D" w:rsidP="001B387D">
      <w:r>
        <w:t>• SQL- Sub-query, Window functions, Joining etc.</w:t>
      </w:r>
    </w:p>
    <w:p w:rsidR="00A010E8" w:rsidRDefault="00A010E8">
      <w:r>
        <w:t>• Effective communication &amp; presentation skills.</w:t>
      </w:r>
    </w:p>
    <w:p w:rsidR="00A010E8" w:rsidRDefault="00A010E8" w:rsidP="00A010E8"/>
    <w:p w:rsidR="00C739B6" w:rsidRDefault="00C739B6" w:rsidP="00C739B6">
      <w:pPr>
        <w:pStyle w:val="ListParagraph"/>
      </w:pPr>
    </w:p>
    <w:p w:rsidR="00AE6903" w:rsidRDefault="00F842FC">
      <w:pPr>
        <w:pStyle w:val="Heading2"/>
      </w:pPr>
      <w:r>
        <w:t>Professional Experience</w:t>
      </w:r>
    </w:p>
    <w:p w:rsidR="00AE6903" w:rsidRPr="004555B8" w:rsidRDefault="00F842FC" w:rsidP="004555B8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555B8">
        <w:rPr>
          <w:b/>
        </w:rPr>
        <w:t>**Tata Consultancy Services (TCS)** – Senior Associate</w:t>
      </w:r>
      <w:r w:rsidR="004555B8" w:rsidRPr="004555B8">
        <w:rPr>
          <w:b/>
        </w:rPr>
        <w:t xml:space="preserve"> – Band 2</w:t>
      </w:r>
    </w:p>
    <w:p w:rsidR="00AE6903" w:rsidRDefault="00076CCA">
      <w:pPr>
        <w:rPr>
          <w:u w:val="single"/>
        </w:rPr>
      </w:pPr>
      <w:r>
        <w:rPr>
          <w:u w:val="single"/>
        </w:rPr>
        <w:lastRenderedPageBreak/>
        <w:t>Jan 2020</w:t>
      </w:r>
      <w:r w:rsidR="00C739B6">
        <w:rPr>
          <w:u w:val="single"/>
        </w:rPr>
        <w:t xml:space="preserve"> – July 2025</w:t>
      </w:r>
      <w:r w:rsidR="004555B8">
        <w:rPr>
          <w:u w:val="single"/>
        </w:rPr>
        <w:t xml:space="preserve"> | Gurugram</w:t>
      </w:r>
      <w:r w:rsidR="00F842FC" w:rsidRPr="004555B8">
        <w:rPr>
          <w:u w:val="single"/>
        </w:rPr>
        <w:t>, India</w:t>
      </w:r>
    </w:p>
    <w:p w:rsidR="00F5087B" w:rsidRDefault="00F5087B">
      <w:pPr>
        <w:rPr>
          <w:u w:val="single"/>
        </w:rPr>
      </w:pPr>
      <w:r>
        <w:rPr>
          <w:u w:val="single"/>
        </w:rPr>
        <w:t>SME Role:</w:t>
      </w:r>
    </w:p>
    <w:p w:rsidR="00A010E8" w:rsidRDefault="00A010E8">
      <w:r>
        <w:t>- Working as a SME, handling 50+ FTEs, handling day-to day case escalations and provide guidance and resolve real-time issues.</w:t>
      </w:r>
    </w:p>
    <w:p w:rsidR="00A010E8" w:rsidRDefault="00A010E8">
      <w:r>
        <w:t>- Maintaining team performance Repo</w:t>
      </w:r>
      <w:r w:rsidR="00F5087B">
        <w:t>rts like MTD, Availability, Compliance adherence</w:t>
      </w:r>
      <w:r>
        <w:t xml:space="preserve"> etc. and error tracker for the entire project ensuring effective team performance.</w:t>
      </w:r>
    </w:p>
    <w:p w:rsidR="00A010E8" w:rsidRDefault="00A010E8">
      <w:r>
        <w:t>- Collaborating with Quality team to deliver effective feedback sessions for the outliers and conduct refresher sessions.</w:t>
      </w:r>
      <w:r w:rsidR="00F5087B">
        <w:t xml:space="preserve"> Conduct one-on-one feedback sessions</w:t>
      </w:r>
      <w:r w:rsidR="001B387D">
        <w:t xml:space="preserve"> to improve service quality</w:t>
      </w:r>
      <w:r w:rsidR="00F5087B">
        <w:t>.</w:t>
      </w:r>
    </w:p>
    <w:p w:rsidR="00A010E8" w:rsidRDefault="00A010E8">
      <w:r>
        <w:t>-</w:t>
      </w:r>
      <w:r w:rsidR="00F5087B">
        <w:t xml:space="preserve"> Published daily performance reports to track KPIs to identify knowledge gaps.</w:t>
      </w:r>
    </w:p>
    <w:p w:rsidR="00F5087B" w:rsidRDefault="00F5087B">
      <w:r>
        <w:t>-Collaborated with offshore clients, sharing team performance on MBR , taking team huddles to ensure all important updates has been shared.</w:t>
      </w:r>
    </w:p>
    <w:p w:rsidR="00F5087B" w:rsidRDefault="00F5087B">
      <w:r>
        <w:t>- Hand</w:t>
      </w:r>
      <w:r w:rsidR="001B387D">
        <w:t>s</w:t>
      </w:r>
      <w:r>
        <w:t>-on experience in handling team. Acted as Acting UM in the absence of higher management to avoid any productivity loss and ensure strict supervision.</w:t>
      </w:r>
    </w:p>
    <w:p w:rsidR="00F5087B" w:rsidRDefault="00F5087B">
      <w:r>
        <w:t>- Provided OJT to new hires during their transition to productions.</w:t>
      </w:r>
    </w:p>
    <w:p w:rsidR="00F5087B" w:rsidRDefault="00F5087B">
      <w:r>
        <w:t xml:space="preserve">-Been a part of the Audit team to ensure project </w:t>
      </w:r>
      <w:r w:rsidR="001B387D">
        <w:t>is align by all the Comp</w:t>
      </w:r>
      <w:r>
        <w:t>l</w:t>
      </w:r>
      <w:r w:rsidR="001B387D">
        <w:t>iance requirements.</w:t>
      </w:r>
    </w:p>
    <w:p w:rsidR="00F5087B" w:rsidRDefault="00F5087B"/>
    <w:p w:rsidR="00A010E8" w:rsidRPr="00F5087B" w:rsidRDefault="00F5087B">
      <w:pPr>
        <w:rPr>
          <w:u w:val="single"/>
        </w:rPr>
      </w:pPr>
      <w:r w:rsidRPr="00F5087B">
        <w:rPr>
          <w:u w:val="single"/>
        </w:rPr>
        <w:t>IC Role:</w:t>
      </w:r>
    </w:p>
    <w:p w:rsidR="00342C44" w:rsidRDefault="00F842FC" w:rsidP="00342C44">
      <w:r>
        <w:t xml:space="preserve">- </w:t>
      </w:r>
      <w:r w:rsidR="00C739B6">
        <w:t xml:space="preserve">KYC Onboarding &amp; </w:t>
      </w:r>
      <w:r w:rsidR="00342C44">
        <w:t>Reviews:</w:t>
      </w:r>
      <w:r w:rsidR="00C739B6">
        <w:t xml:space="preserve"> Managing end –to –end KYC for individuals and corporates, verifying documents and ensuring compliance with global regulations.</w:t>
      </w:r>
      <w:r>
        <w:br/>
        <w:t>- Conducting customer due diligence (CDD), document verification, and beneficial ownership identification.</w:t>
      </w:r>
      <w:r>
        <w:br/>
        <w:t>- Performing risk classification and enhanced due diligence (EDD) for high-risk clients.</w:t>
      </w:r>
      <w:r>
        <w:br/>
        <w:t xml:space="preserve">- Conducting sanctions, PEP, and adverse media screening </w:t>
      </w:r>
      <w:r w:rsidR="00C739B6">
        <w:t>for high risk clients (PEPs,</w:t>
      </w:r>
      <w:r w:rsidR="00342C44">
        <w:t xml:space="preserve"> </w:t>
      </w:r>
      <w:r w:rsidR="00C739B6">
        <w:t>High-value accounts</w:t>
      </w:r>
      <w:r w:rsidR="00342C44">
        <w:t xml:space="preserve">), analyzing SOF/SOW, and preparing Compliance reports. </w:t>
      </w:r>
    </w:p>
    <w:p w:rsidR="00342C44" w:rsidRDefault="00342C44" w:rsidP="00342C44">
      <w:r>
        <w:t>-</w:t>
      </w:r>
      <w:r w:rsidR="00F842FC">
        <w:t>Assisting in suspicious activity detection and SAR filing process in coordination with compliance team.</w:t>
      </w:r>
      <w:r w:rsidR="00F842FC">
        <w:br/>
        <w:t>- Ensuring adherence to FATF, OFAC, and local AML regulations in onboarding workflows.</w:t>
      </w:r>
      <w:r w:rsidR="00F842FC">
        <w:br/>
        <w:t>- Supporting quality assurance checks to maintain accuracy and compliance standards.</w:t>
      </w:r>
    </w:p>
    <w:p w:rsidR="00342C44" w:rsidRDefault="00342C44" w:rsidP="00342C44">
      <w:r>
        <w:t>- Collaborating with technology and operations teams to streamline onboarding process efficiency.</w:t>
      </w:r>
    </w:p>
    <w:p w:rsidR="00342C44" w:rsidRDefault="00076CCA" w:rsidP="00342C44">
      <w:pPr>
        <w:rPr>
          <w:u w:val="single"/>
        </w:rPr>
      </w:pPr>
      <w:r>
        <w:rPr>
          <w:u w:val="single"/>
        </w:rPr>
        <w:t>Sep 2017 – Dec 2019</w:t>
      </w:r>
      <w:r w:rsidR="00342C44">
        <w:rPr>
          <w:u w:val="single"/>
        </w:rPr>
        <w:t xml:space="preserve"> | Gurugram</w:t>
      </w:r>
      <w:r w:rsidR="00342C44" w:rsidRPr="004555B8">
        <w:rPr>
          <w:u w:val="single"/>
        </w:rPr>
        <w:t>, India</w:t>
      </w:r>
    </w:p>
    <w:p w:rsidR="00342C44" w:rsidRDefault="00342C44" w:rsidP="00342C44">
      <w:pPr>
        <w:pStyle w:val="ListParagraph"/>
        <w:numPr>
          <w:ilvl w:val="0"/>
          <w:numId w:val="14"/>
        </w:numPr>
      </w:pPr>
      <w:r>
        <w:lastRenderedPageBreak/>
        <w:t>Working for a US- based bank as a Process Associate for a Recovery &amp; Payment Escalations project.</w:t>
      </w:r>
    </w:p>
    <w:p w:rsidR="00342C44" w:rsidRDefault="00342C44" w:rsidP="00342C44">
      <w:pPr>
        <w:pStyle w:val="ListParagraph"/>
        <w:numPr>
          <w:ilvl w:val="0"/>
          <w:numId w:val="14"/>
        </w:numPr>
      </w:pPr>
      <w:r>
        <w:t xml:space="preserve">Assisted clients in filing Bankruptcy for non- payment of their debts and collaborated with the attorneys in getting their </w:t>
      </w:r>
      <w:r w:rsidR="00A34A8E">
        <w:t>documents/POAs</w:t>
      </w:r>
      <w:r>
        <w:t xml:space="preserve"> verified.</w:t>
      </w:r>
    </w:p>
    <w:p w:rsidR="00342C44" w:rsidRDefault="00342C44" w:rsidP="00342C44">
      <w:pPr>
        <w:pStyle w:val="ListParagraph"/>
        <w:numPr>
          <w:ilvl w:val="0"/>
          <w:numId w:val="14"/>
        </w:numPr>
      </w:pPr>
      <w:r>
        <w:t>Handled Fraud Escalations – Reporting &amp; analyzing fraud cases and conducting all the required investigations.</w:t>
      </w:r>
      <w:r w:rsidR="00A34A8E">
        <w:t xml:space="preserve"> </w:t>
      </w:r>
    </w:p>
    <w:p w:rsidR="00342C44" w:rsidRDefault="00342C44" w:rsidP="00342C44">
      <w:pPr>
        <w:pStyle w:val="ListParagraph"/>
        <w:numPr>
          <w:ilvl w:val="0"/>
          <w:numId w:val="14"/>
        </w:numPr>
      </w:pPr>
      <w:r>
        <w:t>Settlements of Bad debts- Assisting clients in resolving their bad debts and offering Settlements to help them improve their FICO.</w:t>
      </w:r>
    </w:p>
    <w:p w:rsidR="00342C44" w:rsidRDefault="00342C44" w:rsidP="00342C44">
      <w:pPr>
        <w:pStyle w:val="ListParagraph"/>
        <w:numPr>
          <w:ilvl w:val="0"/>
          <w:numId w:val="14"/>
        </w:numPr>
      </w:pPr>
      <w:r>
        <w:t xml:space="preserve">As an SME, coordinated </w:t>
      </w:r>
      <w:r w:rsidR="00A34A8E">
        <w:t>with the quality team and higher management in assessing the team performance and sharing continuous feedback sessions for the under-performing associates.</w:t>
      </w:r>
    </w:p>
    <w:p w:rsidR="00A34A8E" w:rsidRDefault="00A34A8E" w:rsidP="00342C44">
      <w:pPr>
        <w:pStyle w:val="ListParagraph"/>
        <w:numPr>
          <w:ilvl w:val="0"/>
          <w:numId w:val="14"/>
        </w:numPr>
      </w:pPr>
      <w:r>
        <w:t>Dispute Management.</w:t>
      </w:r>
    </w:p>
    <w:p w:rsidR="001B387D" w:rsidRDefault="001B387D" w:rsidP="001B387D">
      <w:pPr>
        <w:pStyle w:val="ListParagraph"/>
        <w:numPr>
          <w:ilvl w:val="0"/>
          <w:numId w:val="14"/>
        </w:numPr>
      </w:pPr>
      <w:r>
        <w:t>- Developed a maker-checker tool using advance Excel to ensure quality and accuracy.</w:t>
      </w:r>
    </w:p>
    <w:p w:rsidR="00A34A8E" w:rsidRDefault="00A34A8E" w:rsidP="00342C44">
      <w:pPr>
        <w:pStyle w:val="ListParagraph"/>
        <w:numPr>
          <w:ilvl w:val="0"/>
          <w:numId w:val="14"/>
        </w:numPr>
      </w:pPr>
      <w:r>
        <w:t>Conducting PKT to assess knowledge gaps among the associates.</w:t>
      </w:r>
    </w:p>
    <w:p w:rsidR="00AE6903" w:rsidRDefault="00A34A8E" w:rsidP="00342C44">
      <w:pPr>
        <w:pStyle w:val="ListParagraph"/>
        <w:numPr>
          <w:ilvl w:val="0"/>
          <w:numId w:val="14"/>
        </w:numPr>
      </w:pPr>
      <w:r>
        <w:t>Reviewing team performance and preparing MTD reports with the help of Advance Excel functions and Power BI Dashboards.</w:t>
      </w:r>
      <w:r w:rsidR="00F842FC">
        <w:br/>
      </w:r>
    </w:p>
    <w:p w:rsidR="004555B8" w:rsidRDefault="004555B8" w:rsidP="004555B8">
      <w:pPr>
        <w:pStyle w:val="Heading2"/>
      </w:pPr>
      <w:r>
        <w:t>Process Associate | Convergys</w:t>
      </w:r>
    </w:p>
    <w:p w:rsidR="004555B8" w:rsidRDefault="004555B8" w:rsidP="004555B8">
      <w:r>
        <w:t>July 2014 – June 2015</w:t>
      </w:r>
    </w:p>
    <w:p w:rsidR="004555B8" w:rsidRDefault="004555B8" w:rsidP="004555B8">
      <w:pPr>
        <w:pStyle w:val="ListParagraph"/>
        <w:numPr>
          <w:ilvl w:val="0"/>
          <w:numId w:val="10"/>
        </w:numPr>
      </w:pPr>
      <w:r>
        <w:t>Customer Service Associate for UK based Telecom Company.</w:t>
      </w:r>
    </w:p>
    <w:p w:rsidR="004555B8" w:rsidRDefault="004555B8" w:rsidP="004555B8">
      <w:pPr>
        <w:pStyle w:val="ListParagraph"/>
        <w:numPr>
          <w:ilvl w:val="0"/>
          <w:numId w:val="10"/>
        </w:numPr>
      </w:pPr>
      <w:r>
        <w:t>Inbound process along with upselling.</w:t>
      </w:r>
    </w:p>
    <w:p w:rsidR="004555B8" w:rsidRDefault="004555B8" w:rsidP="004555B8">
      <w:pPr>
        <w:pStyle w:val="ListParagraph"/>
        <w:numPr>
          <w:ilvl w:val="0"/>
          <w:numId w:val="10"/>
        </w:numPr>
      </w:pPr>
      <w:r>
        <w:t>Providing technical support to the customers on their services.</w:t>
      </w:r>
    </w:p>
    <w:p w:rsidR="004555B8" w:rsidRDefault="004555B8" w:rsidP="004555B8">
      <w:pPr>
        <w:pStyle w:val="ListParagraph"/>
        <w:numPr>
          <w:ilvl w:val="0"/>
          <w:numId w:val="10"/>
        </w:numPr>
      </w:pPr>
      <w:r>
        <w:t>Escalated complex or high-risk cases to senior teams for resolution.</w:t>
      </w:r>
    </w:p>
    <w:p w:rsidR="004555B8" w:rsidRDefault="004555B8" w:rsidP="004555B8">
      <w:pPr>
        <w:pStyle w:val="ListParagraph"/>
        <w:numPr>
          <w:ilvl w:val="0"/>
          <w:numId w:val="10"/>
        </w:numPr>
      </w:pPr>
      <w:r>
        <w:t>Assisted customers with onboarding and account verification queries.</w:t>
      </w:r>
    </w:p>
    <w:p w:rsidR="004555B8" w:rsidRDefault="004555B8" w:rsidP="004555B8">
      <w:pPr>
        <w:pStyle w:val="ListParagraph"/>
        <w:numPr>
          <w:ilvl w:val="0"/>
          <w:numId w:val="10"/>
        </w:numPr>
      </w:pPr>
      <w:r>
        <w:t>Maintained high-quality standards with 95%+ accuracy in query handling and compliance.</w:t>
      </w:r>
    </w:p>
    <w:p w:rsidR="004555B8" w:rsidRDefault="004555B8" w:rsidP="004555B8">
      <w:pPr>
        <w:pStyle w:val="ListParagraph"/>
        <w:numPr>
          <w:ilvl w:val="0"/>
          <w:numId w:val="10"/>
        </w:numPr>
      </w:pPr>
      <w:r>
        <w:t>Consistently exceeded customer satisfaction and productivity targets.</w:t>
      </w:r>
    </w:p>
    <w:p w:rsidR="004555B8" w:rsidRDefault="004555B8"/>
    <w:p w:rsidR="00AE6903" w:rsidRDefault="00F842FC">
      <w:pPr>
        <w:pStyle w:val="Heading2"/>
      </w:pPr>
      <w:r>
        <w:t>Education</w:t>
      </w:r>
    </w:p>
    <w:p w:rsidR="004555B8" w:rsidRPr="004555B8" w:rsidRDefault="004555B8" w:rsidP="004555B8">
      <w:r>
        <w:t>**</w:t>
      </w:r>
      <w:r w:rsidR="00A34A8E">
        <w:t>PGDM (</w:t>
      </w:r>
      <w:r>
        <w:t>Finance &amp; Marketing</w:t>
      </w:r>
      <w:r w:rsidR="00A34A8E">
        <w:t>) *</w:t>
      </w:r>
      <w:r>
        <w:t>*- JIMS Kalkaji, New Delhi (2017).</w:t>
      </w:r>
    </w:p>
    <w:p w:rsidR="00AE6903" w:rsidRDefault="00F842FC">
      <w:r>
        <w:t>**Bachelor of Commerce (B.Com</w:t>
      </w:r>
      <w:r w:rsidR="00A34A8E">
        <w:t>) *</w:t>
      </w:r>
      <w:r>
        <w:t>* – Delhi University (2013)</w:t>
      </w:r>
    </w:p>
    <w:p w:rsidR="00AE6903" w:rsidRDefault="00F842FC">
      <w:pPr>
        <w:pStyle w:val="Heading2"/>
      </w:pPr>
      <w:r>
        <w:t>Technical Skills</w:t>
      </w:r>
    </w:p>
    <w:p w:rsidR="00AE6903" w:rsidRDefault="00A34A8E">
      <w:r>
        <w:t xml:space="preserve">Advance </w:t>
      </w:r>
      <w:r w:rsidR="00F842FC">
        <w:t>Excel (Pivot, VLOOKUP, D</w:t>
      </w:r>
      <w:r w:rsidR="004555B8">
        <w:t>ata Validation</w:t>
      </w:r>
      <w:r>
        <w:t xml:space="preserve"> etc.</w:t>
      </w:r>
      <w:r w:rsidR="004555B8">
        <w:t>), Power BI &amp;</w:t>
      </w:r>
      <w:r w:rsidR="00912A5D">
        <w:t xml:space="preserve"> </w:t>
      </w:r>
      <w:r w:rsidR="004555B8">
        <w:t xml:space="preserve"> SQL.</w:t>
      </w:r>
    </w:p>
    <w:p w:rsidR="00111D44" w:rsidRDefault="00111D44" w:rsidP="00111D44">
      <w:pPr>
        <w:pStyle w:val="Heading2"/>
      </w:pPr>
      <w:r>
        <w:t>Certifications:</w:t>
      </w:r>
    </w:p>
    <w:p w:rsidR="00111D44" w:rsidRDefault="00976D15">
      <w:r>
        <w:t>Udemy</w:t>
      </w:r>
      <w:r w:rsidRPr="00111D44">
        <w:t xml:space="preserve"> </w:t>
      </w:r>
      <w:r>
        <w:t xml:space="preserve">- </w:t>
      </w:r>
      <w:r w:rsidR="00111D44" w:rsidRPr="00111D44">
        <w:t>Anti-Money Laundering -AML, KYC, KYB, UBO, Customer Due Diligence-CDD, Sanctions, PEP Screening &amp; Real-World Tools</w:t>
      </w:r>
      <w:r>
        <w:t xml:space="preserve"> </w:t>
      </w:r>
    </w:p>
    <w:p w:rsidR="004555B8" w:rsidRDefault="004555B8" w:rsidP="004555B8">
      <w:pPr>
        <w:pStyle w:val="Heading1"/>
      </w:pPr>
      <w:r>
        <w:lastRenderedPageBreak/>
        <w:t>Languages</w:t>
      </w:r>
      <w:r w:rsidR="00A34A8E">
        <w:t>.</w:t>
      </w:r>
    </w:p>
    <w:p w:rsidR="004555B8" w:rsidRPr="00BF4AB2" w:rsidRDefault="004555B8" w:rsidP="004555B8">
      <w:r>
        <w:t>English, Hindi</w:t>
      </w:r>
    </w:p>
    <w:p w:rsidR="004555B8" w:rsidRDefault="004555B8"/>
    <w:sectPr w:rsidR="004555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586E59"/>
    <w:multiLevelType w:val="hybridMultilevel"/>
    <w:tmpl w:val="2F9AA88E"/>
    <w:lvl w:ilvl="0" w:tplc="78108D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64C2D"/>
    <w:multiLevelType w:val="hybridMultilevel"/>
    <w:tmpl w:val="3D7AC1DA"/>
    <w:lvl w:ilvl="0" w:tplc="12BACA38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15207"/>
    <w:multiLevelType w:val="hybridMultilevel"/>
    <w:tmpl w:val="5992991A"/>
    <w:lvl w:ilvl="0" w:tplc="189EAB8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7A7"/>
    <w:multiLevelType w:val="hybridMultilevel"/>
    <w:tmpl w:val="7310965E"/>
    <w:lvl w:ilvl="0" w:tplc="12BACA3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4775E"/>
    <w:multiLevelType w:val="hybridMultilevel"/>
    <w:tmpl w:val="50D674A4"/>
    <w:lvl w:ilvl="0" w:tplc="12BACA3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20694"/>
    <w:multiLevelType w:val="hybridMultilevel"/>
    <w:tmpl w:val="1CB83A90"/>
    <w:lvl w:ilvl="0" w:tplc="12BACA3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6CCA"/>
    <w:rsid w:val="00111D44"/>
    <w:rsid w:val="0015074B"/>
    <w:rsid w:val="001B387D"/>
    <w:rsid w:val="001B5837"/>
    <w:rsid w:val="0025707A"/>
    <w:rsid w:val="0029639D"/>
    <w:rsid w:val="00326F90"/>
    <w:rsid w:val="00342C44"/>
    <w:rsid w:val="004555B8"/>
    <w:rsid w:val="005546D0"/>
    <w:rsid w:val="00606219"/>
    <w:rsid w:val="006D2549"/>
    <w:rsid w:val="007866D1"/>
    <w:rsid w:val="00912A5D"/>
    <w:rsid w:val="00931295"/>
    <w:rsid w:val="00976D15"/>
    <w:rsid w:val="00A010E8"/>
    <w:rsid w:val="00A34A8E"/>
    <w:rsid w:val="00AA1D8D"/>
    <w:rsid w:val="00AE6903"/>
    <w:rsid w:val="00AF5AE0"/>
    <w:rsid w:val="00B47730"/>
    <w:rsid w:val="00C739B6"/>
    <w:rsid w:val="00CB0664"/>
    <w:rsid w:val="00E8333C"/>
    <w:rsid w:val="00F5087B"/>
    <w:rsid w:val="00F842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50499B7-0A5A-42D4-B51F-6689AFA9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0EF924-5DDA-4C2D-B370-98213630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lenevo</cp:lastModifiedBy>
  <cp:revision>19</cp:revision>
  <dcterms:created xsi:type="dcterms:W3CDTF">2013-12-23T23:15:00Z</dcterms:created>
  <dcterms:modified xsi:type="dcterms:W3CDTF">2025-12-26T12:32:00Z</dcterms:modified>
  <cp:category/>
</cp:coreProperties>
</file>