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BD7313" w14:textId="77777777" w:rsidR="006116CD" w:rsidRDefault="00615520">
      <w:pPr>
        <w:pStyle w:val="Heading1"/>
      </w:pPr>
      <w:r>
        <w:t>UQBAH RAIS</w:t>
      </w:r>
    </w:p>
    <w:p w14:paraId="56F47D30" w14:textId="62E0D581" w:rsidR="006116CD" w:rsidRDefault="00615520">
      <w:r>
        <w:t>📍</w:t>
      </w:r>
      <w:r>
        <w:t xml:space="preserve"> </w:t>
      </w:r>
      <w:r w:rsidR="00EE70B2">
        <w:t>Prayagraj</w:t>
      </w:r>
      <w:r>
        <w:t>,</w:t>
      </w:r>
      <w:r>
        <w:t xml:space="preserve"> India | </w:t>
      </w:r>
      <w:r>
        <w:t>📞</w:t>
      </w:r>
      <w:r>
        <w:t xml:space="preserve"> +91 96282 95017 | </w:t>
      </w:r>
      <w:r>
        <w:t>📧</w:t>
      </w:r>
      <w:r>
        <w:t xml:space="preserve"> raisuqbah7@gmail.com</w:t>
      </w:r>
    </w:p>
    <w:p w14:paraId="7C7379BE" w14:textId="77777777" w:rsidR="006116CD" w:rsidRDefault="00615520">
      <w:pPr>
        <w:pStyle w:val="Heading1"/>
      </w:pPr>
      <w:r>
        <w:t>P</w:t>
      </w:r>
      <w:r>
        <w:t>rofessional Summary</w:t>
      </w:r>
    </w:p>
    <w:p w14:paraId="75127005" w14:textId="77777777" w:rsidR="006116CD" w:rsidRDefault="00615520">
      <w:r>
        <w:t xml:space="preserve">Motivated and detail-oriented Business Administration graduate with hands-on training in SAP FICO and strong foundational knowledge in financial </w:t>
      </w:r>
      <w:r>
        <w:t>accounting and cost management. Known for a proactive mindset, analytical thinking, and a commitment to continuous learning. Skilled in using ERP systems to streamline financial operations and support business decision-making. Seeking to contribute to a forward-thinking organization with a passion for technology-driven finance.</w:t>
      </w:r>
    </w:p>
    <w:p w14:paraId="5F6075B6" w14:textId="77777777" w:rsidR="006116CD" w:rsidRDefault="00615520">
      <w:pPr>
        <w:pStyle w:val="Heading1"/>
      </w:pPr>
      <w:r>
        <w:t>Education</w:t>
      </w:r>
    </w:p>
    <w:p w14:paraId="1290B7BD" w14:textId="77777777" w:rsidR="006116CD" w:rsidRDefault="00615520">
      <w:r>
        <w:t>United Institute of Management, Prayagraj, Uttar Pradesh</w:t>
      </w:r>
      <w:r>
        <w:br/>
        <w:t>Bachelor of Business Administration (BBA) | 2021 – 2024</w:t>
      </w:r>
      <w:r>
        <w:br/>
        <w:t>CGPA: 7.2</w:t>
      </w:r>
    </w:p>
    <w:p w14:paraId="54E5815C" w14:textId="77777777" w:rsidR="006116CD" w:rsidRDefault="00615520">
      <w:r>
        <w:t>St. John’s Co-Ed School</w:t>
      </w:r>
      <w:r>
        <w:br/>
        <w:t>Intermediate (12th Grade) | 2020 – 2021</w:t>
      </w:r>
      <w:r>
        <w:br/>
        <w:t>Aggregate: 72%</w:t>
      </w:r>
    </w:p>
    <w:p w14:paraId="03A08D01" w14:textId="77777777" w:rsidR="006116CD" w:rsidRDefault="00615520">
      <w:pPr>
        <w:pStyle w:val="Heading1"/>
      </w:pPr>
      <w:r>
        <w:t>Certifications</w:t>
      </w:r>
    </w:p>
    <w:p w14:paraId="414E0607" w14:textId="77777777" w:rsidR="006116CD" w:rsidRDefault="00615520">
      <w:r>
        <w:t>SAP FICO Training – Henry Harvin Education</w:t>
      </w:r>
      <w:r>
        <w:br/>
        <w:t>• Specialized in SAP Finance (FI) and Controlling (CO) modules</w:t>
      </w:r>
      <w:r>
        <w:br/>
        <w:t>• Hands-on experience with General Ledger, Accounts Payable/Receivable</w:t>
      </w:r>
      <w:r>
        <w:br/>
        <w:t>• Cost Center Accounting, Asset Accounting, and Internal Orders</w:t>
      </w:r>
      <w:r>
        <w:br/>
        <w:t>• SAP system navigation and configuration tasks</w:t>
      </w:r>
      <w:r>
        <w:br/>
        <w:t>• Exposure to real-time scenarios and business process mapping</w:t>
      </w:r>
    </w:p>
    <w:p w14:paraId="694A09E4" w14:textId="77777777" w:rsidR="006116CD" w:rsidRDefault="00615520">
      <w:r>
        <w:t>Rubicon Employability Skills Program</w:t>
      </w:r>
      <w:r>
        <w:br/>
        <w:t>• Training in workplace readiness, communication, and life skills</w:t>
      </w:r>
      <w:r>
        <w:br/>
        <w:t>• Focus on problem-solving, teamwork, and professional conduct</w:t>
      </w:r>
    </w:p>
    <w:p w14:paraId="586A5761" w14:textId="77777777" w:rsidR="006116CD" w:rsidRDefault="00615520">
      <w:pPr>
        <w:pStyle w:val="Heading1"/>
      </w:pPr>
      <w:r>
        <w:t>Academic Achievements &amp; Roles</w:t>
      </w:r>
    </w:p>
    <w:p w14:paraId="02A6FF21" w14:textId="77777777" w:rsidR="006116CD" w:rsidRDefault="00615520">
      <w:r>
        <w:t>• Captain – Personality Development Club – Led sessions on confidence building, communication, and interview preparation for peers. Organized guest lectures and group activities to enhance soft skills.</w:t>
      </w:r>
      <w:r>
        <w:br/>
        <w:t>• Certificate of Excellence in Financial Accounting Workshop</w:t>
      </w:r>
      <w:r>
        <w:br/>
        <w:t>• Participation Certificate in Inter-College Business Quiz Competition</w:t>
      </w:r>
      <w:r>
        <w:br/>
      </w:r>
      <w:r>
        <w:lastRenderedPageBreak/>
        <w:t>• Team Leader – Managed finance-related activities in annual college fest</w:t>
      </w:r>
      <w:r>
        <w:br/>
        <w:t>• Coordinator – Organized a seminar on “Digital Transformation in Finance”</w:t>
      </w:r>
      <w:r>
        <w:br/>
        <w:t>• Volunteer – College Placement Cell, assisting with resume reviews and company liaison</w:t>
      </w:r>
    </w:p>
    <w:p w14:paraId="5B965520" w14:textId="77777777" w:rsidR="006116CD" w:rsidRDefault="00615520">
      <w:pPr>
        <w:pStyle w:val="Heading1"/>
      </w:pPr>
      <w:r>
        <w:t>Technical Skills</w:t>
      </w:r>
    </w:p>
    <w:p w14:paraId="314C990D" w14:textId="77777777" w:rsidR="006116CD" w:rsidRDefault="00615520">
      <w:r>
        <w:t>• ERP Systems: SAP FICO (Finance &amp; Controlling)</w:t>
      </w:r>
      <w:r>
        <w:br/>
        <w:t>• Finance Functions: Financial Reporting &amp; Analysis, General Ledger, Accounts Payable/Receivable</w:t>
      </w:r>
      <w:r>
        <w:br/>
        <w:t>• Controlling Modules: Cost Center Accounting, Asset Management</w:t>
      </w:r>
      <w:r>
        <w:br/>
        <w:t>• Tools: Microsoft Excel (PivotTables, Formulas, Data Analysis)</w:t>
      </w:r>
    </w:p>
    <w:p w14:paraId="62984BD5" w14:textId="77777777" w:rsidR="006116CD" w:rsidRDefault="00615520">
      <w:pPr>
        <w:pStyle w:val="Heading1"/>
      </w:pPr>
      <w:r>
        <w:t>Soft Skills</w:t>
      </w:r>
    </w:p>
    <w:p w14:paraId="07A2087E" w14:textId="77777777" w:rsidR="006116CD" w:rsidRDefault="00615520">
      <w:r>
        <w:t>• Strong Analytical and Problem-Solving Abilities</w:t>
      </w:r>
      <w:r>
        <w:br/>
        <w:t>• Effective Communication and Interpersonal Skills</w:t>
      </w:r>
      <w:r>
        <w:br/>
        <w:t>• Team Collaboration and Time Management</w:t>
      </w:r>
      <w:r>
        <w:br/>
        <w:t>• Quick Learner with Adaptability to Dynamic Environments</w:t>
      </w:r>
    </w:p>
    <w:p w14:paraId="6E2C82A4" w14:textId="77777777" w:rsidR="006116CD" w:rsidRDefault="00615520">
      <w:pPr>
        <w:pStyle w:val="Heading1"/>
      </w:pPr>
      <w:r>
        <w:t>Languages</w:t>
      </w:r>
    </w:p>
    <w:p w14:paraId="3C9CC89C" w14:textId="77777777" w:rsidR="006116CD" w:rsidRDefault="00615520">
      <w:r>
        <w:t>• English (Fluent)</w:t>
      </w:r>
      <w:r>
        <w:br/>
        <w:t>• Hindi (Native)</w:t>
      </w:r>
      <w:r>
        <w:br/>
        <w:t>• Urdu (Proficient)</w:t>
      </w:r>
    </w:p>
    <w:p w14:paraId="65C8EC66" w14:textId="77777777" w:rsidR="006116CD" w:rsidRDefault="00615520">
      <w:pPr>
        <w:pStyle w:val="Heading1"/>
      </w:pPr>
      <w:r>
        <w:t>Personal Information</w:t>
      </w:r>
    </w:p>
    <w:p w14:paraId="6821FC30" w14:textId="77777777" w:rsidR="006116CD" w:rsidRDefault="00615520">
      <w:r>
        <w:t>Date of Birth: 25 July 2003</w:t>
      </w:r>
      <w:r>
        <w:br/>
        <w:t>Nationality: Indian</w:t>
      </w:r>
    </w:p>
    <w:sectPr w:rsidR="006116CD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123035419">
    <w:abstractNumId w:val="8"/>
  </w:num>
  <w:num w:numId="2" w16cid:durableId="1897425475">
    <w:abstractNumId w:val="6"/>
  </w:num>
  <w:num w:numId="3" w16cid:durableId="1041319595">
    <w:abstractNumId w:val="5"/>
  </w:num>
  <w:num w:numId="4" w16cid:durableId="134299109">
    <w:abstractNumId w:val="4"/>
  </w:num>
  <w:num w:numId="5" w16cid:durableId="681512090">
    <w:abstractNumId w:val="7"/>
  </w:num>
  <w:num w:numId="6" w16cid:durableId="357852373">
    <w:abstractNumId w:val="3"/>
  </w:num>
  <w:num w:numId="7" w16cid:durableId="1980958750">
    <w:abstractNumId w:val="2"/>
  </w:num>
  <w:num w:numId="8" w16cid:durableId="1862010163">
    <w:abstractNumId w:val="1"/>
  </w:num>
  <w:num w:numId="9" w16cid:durableId="9844333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2F5987"/>
    <w:rsid w:val="00326F90"/>
    <w:rsid w:val="003C21E6"/>
    <w:rsid w:val="006116CD"/>
    <w:rsid w:val="00615520"/>
    <w:rsid w:val="0090210D"/>
    <w:rsid w:val="00AA1D8D"/>
    <w:rsid w:val="00B47730"/>
    <w:rsid w:val="00BA5E67"/>
    <w:rsid w:val="00CB0664"/>
    <w:rsid w:val="00EE70B2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B725BEF"/>
  <w14:defaultImageDpi w14:val="300"/>
  <w15:docId w15:val="{867065A2-223F-498B-8DCD-5B1470425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802</TotalTime>
  <Pages>2</Pages>
  <Words>381</Words>
  <Characters>2176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2552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Hanfa Rais</cp:lastModifiedBy>
  <cp:revision>6</cp:revision>
  <dcterms:created xsi:type="dcterms:W3CDTF">2025-05-04T09:10:00Z</dcterms:created>
  <dcterms:modified xsi:type="dcterms:W3CDTF">2025-05-04T22:31:00Z</dcterms:modified>
  <cp:category/>
</cp:coreProperties>
</file>