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Resume - Yogeshwari M</w:t>
      </w:r>
    </w:p>
    <w:p>
      <w:r>
        <w:t>Yogeshwari M</w:t>
      </w:r>
    </w:p>
    <w:p>
      <w:r>
        <w:t>Phone: 9980736521</w:t>
      </w:r>
    </w:p>
    <w:p>
      <w:r>
        <w:t>Email: yogishyvas99@gmail.com</w:t>
      </w:r>
    </w:p>
    <w:p>
      <w:r>
        <w:t>Location: Nelamangala, Bangalore – 562123</w:t>
      </w:r>
    </w:p>
    <w:p>
      <w:r>
        <w:t>Languages: English, Kannada, Hindi</w:t>
      </w:r>
    </w:p>
    <w:p>
      <w:r>
        <w:br/>
      </w:r>
    </w:p>
    <w:p>
      <w:pPr>
        <w:pStyle w:val="Heading1"/>
      </w:pPr>
      <w:r>
        <w:t>Professional Summary</w:t>
      </w:r>
    </w:p>
    <w:p>
      <w:r>
        <w:t>Detail-oriented Software Tester with 3 years of experience at Fime India Pvt. Ltd., Bangalore. Specialized in EMV Level 3 certification testing for various global and regional card schemes including RuPay, Mastercard, Visa, JCB, UPI, Amex, Saudi Payments, and Mercury. Adept in designing and executing test cases, defect tracking, and working with cross-functional teams to ensure compliance, performance, and certification readiness of payment systems.</w:t>
      </w:r>
    </w:p>
    <w:p>
      <w:r>
        <w:br/>
      </w:r>
    </w:p>
    <w:p>
      <w:pPr>
        <w:pStyle w:val="Heading1"/>
      </w:pPr>
      <w:r>
        <w:t>Work Experience</w:t>
      </w:r>
    </w:p>
    <w:p>
      <w:r>
        <w:t>Software Tester</w:t>
        <w:br/>
        <w:t>Fime India Pvt. Ltd., Bangalore – 560011</w:t>
        <w:br/>
        <w:t>2022 – Present</w:t>
        <w:br/>
        <w:t>- Executed EMV L3 certification testing for card schemes including RuPay, Mastercard, Visa, JCB, UPI, Amex, Saudi Payments, and Mercury.</w:t>
        <w:br/>
        <w:t>- Developed and maintained detailed test cases and executed functional, regression, and protocol-level testing.</w:t>
        <w:br/>
        <w:t>- Ensured certification compliance by identifying, reporting, and following up on software defects using JIRA.</w:t>
        <w:br/>
        <w:t>- Worked closely with development, certification, and QA teams to resolve technical issues and streamline test cycles.</w:t>
        <w:br/>
        <w:t>- Participated in sprint planning, client communication, and documentation of certification results.</w:t>
      </w:r>
    </w:p>
    <w:p>
      <w:r>
        <w:br/>
      </w:r>
    </w:p>
    <w:p>
      <w:pPr>
        <w:pStyle w:val="Heading1"/>
      </w:pPr>
      <w:r>
        <w:t>Education</w:t>
      </w:r>
    </w:p>
    <w:p>
      <w:r>
        <w:t>Bachelor of Engineering in Electronics &amp; Communication Engineering</w:t>
        <w:br/>
        <w:t>East West Institute of Technology, Bangalore</w:t>
        <w:br/>
        <w:t>Graduated: 2020 | CGPA: 7.5</w:t>
      </w:r>
    </w:p>
    <w:p>
      <w:r>
        <w:br/>
      </w:r>
    </w:p>
    <w:p>
      <w:pPr>
        <w:pStyle w:val="Heading1"/>
      </w:pPr>
      <w:r>
        <w:t>Skills</w:t>
      </w:r>
    </w:p>
    <w:p>
      <w:r>
        <w:t>- Manual &amp; Functional Testing</w:t>
        <w:br/>
        <w:t>- EMV Level 3 Certification Testing</w:t>
        <w:br/>
        <w:t>- Card Scheme Testing (RuPay, Mastercard, Visa, JCB, UPI, Amex, Saudi Payments, Mercury)</w:t>
        <w:br/>
        <w:t>- Bug Tracking &amp; Defect Management (JIRA)</w:t>
        <w:br/>
        <w:t>- Test Case Design &amp; Execution</w:t>
        <w:br/>
        <w:t>- SDLC &amp; STLC Processes</w:t>
        <w:br/>
        <w:t>- Regression &amp; Integration Testing</w:t>
        <w:br/>
        <w:t>- Strong Analytical &amp; Communication Skills</w:t>
      </w:r>
    </w:p>
    <w:p>
      <w:r>
        <w:br/>
      </w:r>
    </w:p>
    <w:p>
      <w:pPr>
        <w:pStyle w:val="Heading1"/>
      </w:pPr>
      <w:r>
        <w:t>Projects</w:t>
      </w:r>
    </w:p>
    <w:p>
      <w:r>
        <w:t>Card Scheme &amp; Payment System Certification Projects</w:t>
        <w:br/>
        <w:t>- Led and executed EMV L3 testing across a range of global and regional card schemes.</w:t>
        <w:br/>
        <w:t>- Coordinated with stakeholders to ensure seamless certification testing and documentation.</w:t>
        <w:br/>
        <w:t>- Validated card, terminal, and mobile payment systems for compliance with scheme-specific requirements.</w:t>
        <w:br/>
        <w:t>- Ensured certification success by adhering strictly to scheme guidelines and resolving protocol-level bugs.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