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CURRICULUM VITAE</w:t>
      </w:r>
    </w:p>
    <w:p>
      <w:r>
        <w:t>Ashpak Rajjak Fakir</w:t>
      </w:r>
    </w:p>
    <w:p>
      <w:r>
        <w:t>Mob: - +91-8087859747</w:t>
      </w:r>
    </w:p>
    <w:p>
      <w:r>
        <w:t>Email: - ashufakir00@gmail.com</w:t>
      </w:r>
    </w:p>
    <w:p>
      <w:r>
        <w:t>Post applied: - Safety Officer (Project)</w:t>
      </w:r>
    </w:p>
    <w:p>
      <w:r>
        <w:rPr>
          <w:b/>
          <w:sz w:val="24"/>
        </w:rPr>
        <w:br/>
        <w:t>CARRER OBJECTIVE:</w:t>
      </w:r>
    </w:p>
    <w:p>
      <w:pPr>
        <w:spacing w:after="120"/>
      </w:pPr>
      <w:r>
        <w:t>Looking for a highly challenging career in a progressive organization, where I can apply my knowledge, prove my potential and contribute constructively to the growth of the company.</w:t>
      </w:r>
    </w:p>
    <w:p>
      <w:r>
        <w:rPr>
          <w:b/>
          <w:sz w:val="24"/>
        </w:rPr>
        <w:t>PROFESSIONAL QUALIFICATION:</w:t>
      </w:r>
    </w:p>
    <w:p>
      <w:pPr>
        <w:spacing w:after="120"/>
      </w:pPr>
      <w:r>
        <w:t>➢ Diploma in Industrial Safety Management from NIFE (Kochi), 2016–2017.</w:t>
      </w:r>
    </w:p>
    <w:p>
      <w:pPr>
        <w:spacing w:after="120"/>
      </w:pPr>
      <w:r>
        <w:t>➢ IOSH Certification from Mars Safety Institute, Mumbai, 2018–2019.</w:t>
      </w:r>
    </w:p>
    <w:p>
      <w:r>
        <w:rPr>
          <w:b/>
          <w:sz w:val="24"/>
        </w:rPr>
        <w:t>PROFESSIONAL EXPERIENCE:</w:t>
      </w:r>
    </w:p>
    <w:p>
      <w:pPr>
        <w:spacing w:after="120"/>
      </w:pPr>
      <w:r>
        <w:t>Total Experience: 5+ Years in Safety, Health &amp; Environment</w:t>
      </w:r>
    </w:p>
    <w:p>
      <w:pPr>
        <w:spacing w:after="120"/>
      </w:pPr>
      <w:r>
        <w:t>1) Safety Supervisor (Project) – Suroj Buildcon Pvt. Ltd. (22nd May 2017 – 18th Nov 2018)</w:t>
        <w:br/>
        <w:t xml:space="preserve">   Project: Thermax India Pvt. Ltd. | Client: Thermax India Pvt. Ltd.</w:t>
      </w:r>
    </w:p>
    <w:p>
      <w:pPr>
        <w:spacing w:after="120"/>
      </w:pPr>
      <w:r>
        <w:t>2) Jr. Safety Officer (Project) – Jiban Construction (20th Nov 2018 – 23rd Mar 2019)</w:t>
        <w:br/>
        <w:t xml:space="preserve">   Project: Lodha Belmondo, Pune | Client: Lodha Group</w:t>
      </w:r>
    </w:p>
    <w:p>
      <w:pPr>
        <w:spacing w:after="120"/>
      </w:pPr>
      <w:r>
        <w:t>3) Safety Officer (Project) – Baba Buildcon, Pune (20th Jun 2022 – 10th Dec 2024)</w:t>
        <w:br/>
        <w:t xml:space="preserve">   Projects: Multiple projects under Godrej Properties | Client: Godrej Properties</w:t>
      </w:r>
    </w:p>
    <w:p>
      <w:pPr>
        <w:spacing w:after="120"/>
      </w:pPr>
      <w:r>
        <w:t>4) Safety Officer (Project) – Global Properties (Since 15th Feb 2025 – Till Date)</w:t>
        <w:br/>
        <w:t xml:space="preserve">   Project: Global Inspira | Client: Global Properties</w:t>
      </w:r>
    </w:p>
    <w:p>
      <w:r>
        <w:rPr>
          <w:b/>
          <w:sz w:val="24"/>
        </w:rPr>
        <w:t>JOB RESPONSIBILITIES:</w:t>
      </w:r>
    </w:p>
    <w:p>
      <w:pPr>
        <w:spacing w:after="120"/>
      </w:pPr>
      <w:r>
        <w:t>➢ Monitoring of daily tool box talk (TBT) at site related to specific jobs.</w:t>
      </w:r>
    </w:p>
    <w:p>
      <w:pPr>
        <w:spacing w:after="120"/>
      </w:pPr>
      <w:r>
        <w:t>➢ To provide and ensure the correct use of PPEs and safety devices as per the working condition.</w:t>
      </w:r>
    </w:p>
    <w:p>
      <w:pPr>
        <w:spacing w:after="120"/>
      </w:pPr>
      <w:r>
        <w:t>➢ Inspection of all personal protection equipment (PPE) such as hand gloves, safety goggles, welding mask, safety shoes, safety helmet, etc.</w:t>
      </w:r>
    </w:p>
    <w:p>
      <w:pPr>
        <w:spacing w:after="120"/>
      </w:pPr>
      <w:r>
        <w:t>➢ Ensure good housekeeping always.</w:t>
      </w:r>
    </w:p>
    <w:p>
      <w:pPr>
        <w:spacing w:after="120"/>
      </w:pPr>
      <w:r>
        <w:t>➢ Conducting regular and daily safety inspections.</w:t>
      </w:r>
    </w:p>
    <w:p>
      <w:pPr>
        <w:spacing w:after="120"/>
      </w:pPr>
      <w:r>
        <w:t>➢ Identify job hazard analysis where the job is found hazardous in nature.</w:t>
      </w:r>
    </w:p>
    <w:p>
      <w:pPr>
        <w:spacing w:after="120"/>
      </w:pPr>
      <w:r>
        <w:t>➢ Monitoring of excavation work.</w:t>
      </w:r>
    </w:p>
    <w:p>
      <w:pPr>
        <w:spacing w:after="120"/>
      </w:pPr>
      <w:r>
        <w:t>➢ Monitoring of confined space activities.</w:t>
      </w:r>
    </w:p>
    <w:p>
      <w:pPr>
        <w:spacing w:after="120"/>
      </w:pPr>
      <w:r>
        <w:t>➢ Monitoring of safety requirements and compliance from time to time.</w:t>
      </w:r>
    </w:p>
    <w:p>
      <w:pPr>
        <w:spacing w:after="120"/>
      </w:pPr>
      <w:r>
        <w:t>➢ Preparation of safety reports, accident, and incident investigations submitted to the concerned department.</w:t>
      </w:r>
    </w:p>
    <w:p>
      <w:r>
        <w:rPr>
          <w:b/>
          <w:sz w:val="24"/>
        </w:rPr>
        <w:t>EDUCATIONAL QUALIFICATION:</w:t>
      </w:r>
    </w:p>
    <w:p>
      <w:pPr>
        <w:spacing w:after="120"/>
      </w:pPr>
      <w:r>
        <w:t>➢ H.S.C (2014) – Kolhapur Board.</w:t>
      </w:r>
    </w:p>
    <w:p>
      <w:pPr>
        <w:spacing w:after="120"/>
      </w:pPr>
      <w:r>
        <w:t>➢ S.S.C (2012) – Kolhapur Board.</w:t>
      </w:r>
    </w:p>
    <w:p>
      <w:r>
        <w:rPr>
          <w:b/>
          <w:sz w:val="24"/>
        </w:rPr>
        <w:t>PERSONAL PROFILE:</w:t>
      </w:r>
    </w:p>
    <w:p>
      <w:pPr>
        <w:spacing w:after="120"/>
      </w:pPr>
      <w:r>
        <w:t>• Date of Birth: 06th May 1997</w:t>
      </w:r>
    </w:p>
    <w:p>
      <w:pPr>
        <w:spacing w:after="120"/>
      </w:pPr>
      <w:r>
        <w:t>• Sex: Male</w:t>
      </w:r>
    </w:p>
    <w:p>
      <w:pPr>
        <w:spacing w:after="120"/>
      </w:pPr>
      <w:r>
        <w:t>• Nationality: Indian</w:t>
      </w:r>
    </w:p>
    <w:p>
      <w:pPr>
        <w:spacing w:after="120"/>
      </w:pPr>
      <w:r>
        <w:t>• Religion: Muslim</w:t>
      </w:r>
    </w:p>
    <w:p>
      <w:pPr>
        <w:spacing w:after="120"/>
      </w:pPr>
      <w:r>
        <w:t>• Marital Status: Unmarried</w:t>
      </w:r>
    </w:p>
    <w:p>
      <w:pPr>
        <w:spacing w:after="120"/>
      </w:pPr>
      <w:r>
        <w:t>• Address: At/Post - Kashil, Tal/Dist – Satara, Pin-415519</w:t>
      </w:r>
    </w:p>
    <w:p>
      <w:pPr>
        <w:spacing w:after="120"/>
      </w:pPr>
      <w:r>
        <w:t>• Languages Known: English, Hindi &amp; Marathi</w:t>
      </w:r>
    </w:p>
    <w:p>
      <w:pPr>
        <w:spacing w:after="120"/>
      </w:pPr>
      <w:r>
        <w:t>• Present Location: Chinchwad, Pune</w:t>
      </w:r>
    </w:p>
    <w:p>
      <w:pPr>
        <w:spacing w:after="120"/>
      </w:pPr>
      <w:r>
        <w:t>• Preferred Location: Pune</w:t>
      </w:r>
    </w:p>
    <w:p>
      <w:r>
        <w:rPr>
          <w:b/>
          <w:sz w:val="24"/>
        </w:rPr>
        <w:t>DECLARATION</w:t>
      </w:r>
    </w:p>
    <w:p>
      <w:pPr>
        <w:spacing w:after="120"/>
      </w:pPr>
      <w:r>
        <w:t>I hereby solemnly declare that all the above statements given are correct to the best of my knowledge.</w:t>
      </w:r>
    </w:p>
    <w:p>
      <w:r>
        <w:br/>
        <w:t>Date:                                                                                          Place:</w:t>
      </w:r>
    </w:p>
    <w:p>
      <w:r>
        <w:br/>
        <w:t xml:space="preserve">                                                                                          Ashpak R Fakir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