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Mayur V. Barekar</w:t>
      </w:r>
    </w:p>
    <w:p>
      <w:r>
        <w:t>Email: mayurbarekar62@gmail.com | Mobile: 9021831185 | Location: Pune, Maharashtra, India</w:t>
      </w:r>
    </w:p>
    <w:p>
      <w:pPr>
        <w:pStyle w:val="Heading1"/>
      </w:pPr>
      <w:r>
        <w:t>Professional Summary</w:t>
      </w:r>
    </w:p>
    <w:p>
      <w:r>
        <w:t>Mechanical Engineer with 13+ years of experience in press tools, sheet metal components, jigs &amp; fixtures, and tool room operations. Skilled in project management, tooling development, CAD design, and quality control within manufacturing environments. Proven ability to lead cross‑functional teams, troubleshoot tooling issues, and deliver projects on schedule while maintaining high quality standards.</w:t>
      </w:r>
    </w:p>
    <w:p>
      <w:pPr>
        <w:pStyle w:val="Heading1"/>
      </w:pPr>
      <w:r>
        <w:t>Core Skills</w:t>
      </w:r>
    </w:p>
    <w:p>
      <w:pPr>
        <w:pStyle w:val="ListBullet"/>
      </w:pPr>
      <w:r>
        <w:t>Press Tool Design &amp; Development</w:t>
      </w:r>
    </w:p>
    <w:p>
      <w:pPr>
        <w:pStyle w:val="ListBullet"/>
      </w:pPr>
      <w:r>
        <w:t>Sheet Metal Tooling</w:t>
      </w:r>
    </w:p>
    <w:p>
      <w:pPr>
        <w:pStyle w:val="ListBullet"/>
      </w:pPr>
      <w:r>
        <w:t>Jigs &amp; Fixtures Development</w:t>
      </w:r>
    </w:p>
    <w:p>
      <w:pPr>
        <w:pStyle w:val="ListBullet"/>
      </w:pPr>
      <w:r>
        <w:t>Tool Room Operations</w:t>
      </w:r>
    </w:p>
    <w:p>
      <w:pPr>
        <w:pStyle w:val="ListBullet"/>
      </w:pPr>
      <w:r>
        <w:t>AutoCAD, CATIA V5, UG NX</w:t>
      </w:r>
    </w:p>
    <w:p>
      <w:pPr>
        <w:pStyle w:val="ListBullet"/>
      </w:pPr>
      <w:r>
        <w:t>Quality Inspection &amp; Measurement</w:t>
      </w:r>
    </w:p>
    <w:p>
      <w:pPr>
        <w:pStyle w:val="ListBullet"/>
      </w:pPr>
      <w:r>
        <w:t>CMM Operation</w:t>
      </w:r>
    </w:p>
    <w:p>
      <w:pPr>
        <w:pStyle w:val="ListBullet"/>
      </w:pPr>
      <w:r>
        <w:t>Project Planning &amp; Coordination</w:t>
      </w:r>
    </w:p>
    <w:p>
      <w:pPr>
        <w:pStyle w:val="ListBullet"/>
      </w:pPr>
      <w:r>
        <w:t>Feasibility Study &amp; Buy‑Off Documentation</w:t>
      </w:r>
    </w:p>
    <w:p>
      <w:pPr>
        <w:pStyle w:val="ListBullet"/>
      </w:pPr>
      <w:r>
        <w:t>Supplier &amp; Team Management</w:t>
      </w:r>
    </w:p>
    <w:p>
      <w:pPr>
        <w:pStyle w:val="ListBullet"/>
      </w:pPr>
      <w:r>
        <w:t>Continuous Improvement &amp; Problem Solving</w:t>
      </w:r>
    </w:p>
    <w:p>
      <w:pPr>
        <w:pStyle w:val="ListBullet"/>
      </w:pPr>
      <w:r>
        <w:t>MS Office</w:t>
      </w:r>
    </w:p>
    <w:p>
      <w:pPr>
        <w:pStyle w:val="Heading1"/>
      </w:pPr>
      <w:r>
        <w:t>Work Experience</w:t>
      </w:r>
    </w:p>
    <w:p>
      <w:pPr>
        <w:pStyle w:val="Heading2"/>
      </w:pPr>
      <w:r>
        <w:t>Project Engineer – Pragati Press Tools Pvt. Ltd., Bhosari, Pune</w:t>
      </w:r>
    </w:p>
    <w:p>
      <w:r>
        <w:t>Dec 2020 – Present</w:t>
      </w:r>
    </w:p>
    <w:p>
      <w:pPr>
        <w:pStyle w:val="ListBullet"/>
      </w:pPr>
      <w:r>
        <w:t>Plan and manage press tool projects from initiation to completion.</w:t>
      </w:r>
    </w:p>
    <w:p>
      <w:pPr>
        <w:pStyle w:val="ListBullet"/>
      </w:pPr>
      <w:r>
        <w:t>Prepare project schedules, timelines, and resource allocation plans.</w:t>
      </w:r>
    </w:p>
    <w:p>
      <w:pPr>
        <w:pStyle w:val="ListBullet"/>
      </w:pPr>
      <w:r>
        <w:t>Coordinate with design, manufacturing, quality, and procurement teams.</w:t>
      </w:r>
    </w:p>
    <w:p>
      <w:pPr>
        <w:pStyle w:val="ListBullet"/>
      </w:pPr>
      <w:r>
        <w:t>Monitor project progress to ensure deadlines and budgets are achieved.</w:t>
      </w:r>
    </w:p>
    <w:p>
      <w:pPr>
        <w:pStyle w:val="ListBullet"/>
      </w:pPr>
      <w:r>
        <w:t>Develop technical documentation including drawings and engineering reports.</w:t>
      </w:r>
    </w:p>
    <w:p>
      <w:pPr>
        <w:pStyle w:val="ListBullet"/>
      </w:pPr>
      <w:r>
        <w:t>Diagnose and resolve tooling issues to maintain production efficiency.</w:t>
      </w:r>
    </w:p>
    <w:p>
      <w:pPr>
        <w:pStyle w:val="ListBullet"/>
      </w:pPr>
      <w:r>
        <w:t>Use CAD tools such as AutoCAD and CATIA for tool development.</w:t>
      </w:r>
    </w:p>
    <w:p>
      <w:pPr>
        <w:pStyle w:val="Heading2"/>
      </w:pPr>
      <w:r>
        <w:t>Tool Room Engineer – Hindustan Pressings Pvt. Ltd., Bhosari, Pune</w:t>
      </w:r>
    </w:p>
    <w:p>
      <w:r>
        <w:t>Feb 2018 – Nov 2020</w:t>
      </w:r>
    </w:p>
    <w:p>
      <w:pPr>
        <w:pStyle w:val="ListBullet"/>
      </w:pPr>
      <w:r>
        <w:t>Develop press tools, dies, and fixtures for sheet metal components.</w:t>
      </w:r>
    </w:p>
    <w:p>
      <w:pPr>
        <w:pStyle w:val="ListBullet"/>
      </w:pPr>
      <w:r>
        <w:t>Design tooling using CAD based on engineering drawings and specifications.</w:t>
      </w:r>
    </w:p>
    <w:p>
      <w:pPr>
        <w:pStyle w:val="ListBullet"/>
      </w:pPr>
      <w:r>
        <w:t>Troubleshoot tooling problems to minimize downtime.</w:t>
      </w:r>
    </w:p>
    <w:p>
      <w:pPr>
        <w:pStyle w:val="ListBullet"/>
      </w:pPr>
      <w:r>
        <w:t>Perform quality inspection using precision measuring instruments.</w:t>
      </w:r>
    </w:p>
    <w:p>
      <w:pPr>
        <w:pStyle w:val="ListBullet"/>
      </w:pPr>
      <w:r>
        <w:t>Maintain documentation for tooling design, maintenance, and inspections.</w:t>
      </w:r>
    </w:p>
    <w:p>
      <w:pPr>
        <w:pStyle w:val="Heading2"/>
      </w:pPr>
      <w:r>
        <w:t>Junior Engineer – Baker Gauges India Pvt. Ltd., Pune</w:t>
      </w:r>
    </w:p>
    <w:p>
      <w:r>
        <w:t>Sept 2015 – Jan 2018</w:t>
      </w:r>
    </w:p>
    <w:p>
      <w:pPr>
        <w:pStyle w:val="ListBullet"/>
      </w:pPr>
      <w:r>
        <w:t>Design press tools, jigs, and fixtures based on engineering specifications.</w:t>
      </w:r>
    </w:p>
    <w:p>
      <w:pPr>
        <w:pStyle w:val="ListBullet"/>
      </w:pPr>
      <w:r>
        <w:t>Create CAD models and drawings for tooling development.</w:t>
      </w:r>
    </w:p>
    <w:p>
      <w:pPr>
        <w:pStyle w:val="ListBullet"/>
      </w:pPr>
      <w:r>
        <w:t>Support maintenance and repair of press tools and fixtures.</w:t>
      </w:r>
    </w:p>
    <w:p>
      <w:pPr>
        <w:pStyle w:val="ListBullet"/>
      </w:pPr>
      <w:r>
        <w:t>Maintain documentation for tooling designs and testing results.</w:t>
      </w:r>
    </w:p>
    <w:p>
      <w:pPr>
        <w:pStyle w:val="Heading2"/>
      </w:pPr>
      <w:r>
        <w:t>Engineer – Pragati Engineering, Bhosari, Pune</w:t>
      </w:r>
    </w:p>
    <w:p>
      <w:r>
        <w:t>Jan 2014 – Aug 2015</w:t>
      </w:r>
    </w:p>
    <w:p>
      <w:pPr>
        <w:pStyle w:val="ListBullet"/>
      </w:pPr>
      <w:r>
        <w:t>Operate CMM machines for inspection of press parts and panel checkers.</w:t>
      </w:r>
    </w:p>
    <w:p>
      <w:pPr>
        <w:pStyle w:val="ListBullet"/>
      </w:pPr>
      <w:r>
        <w:t>Verify dimensions and alignments using micrometers, calipers, and dial gauges.</w:t>
      </w:r>
    </w:p>
    <w:p>
      <w:pPr>
        <w:pStyle w:val="ListBullet"/>
      </w:pPr>
      <w:r>
        <w:t>Assist in press tool design using CAD software.</w:t>
      </w:r>
    </w:p>
    <w:p>
      <w:pPr>
        <w:pStyle w:val="Heading2"/>
      </w:pPr>
      <w:r>
        <w:t>Junior Engineer – PMT Machines Ltd., Pimpri, Pune</w:t>
      </w:r>
    </w:p>
    <w:p>
      <w:r>
        <w:t>Aug 2012 – Dec 2013</w:t>
      </w:r>
    </w:p>
    <w:p>
      <w:pPr>
        <w:pStyle w:val="ListBullet"/>
      </w:pPr>
      <w:r>
        <w:t>Program VMC machines using CAM software and CNC controls.</w:t>
      </w:r>
    </w:p>
    <w:p>
      <w:pPr>
        <w:pStyle w:val="ListBullet"/>
      </w:pPr>
      <w:r>
        <w:t>Set machining parameters such as speed, feed rate, and tool paths.</w:t>
      </w:r>
    </w:p>
    <w:p>
      <w:pPr>
        <w:pStyle w:val="ListBullet"/>
      </w:pPr>
      <w:r>
        <w:t>Monitor machining operations to ensure dimensional accuracy.</w:t>
      </w:r>
    </w:p>
    <w:p>
      <w:pPr>
        <w:pStyle w:val="ListBullet"/>
      </w:pPr>
      <w:r>
        <w:t>Interpret engineering drawings and geometric tolerances.</w:t>
      </w:r>
    </w:p>
    <w:p>
      <w:pPr>
        <w:pStyle w:val="Heading1"/>
      </w:pPr>
      <w:r>
        <w:t>Education</w:t>
      </w:r>
    </w:p>
    <w:p>
      <w:r>
        <w:t>Bachelor’s Degree in Mechanical Engineering – Institution of Mechanical Engineers (India), Mumbai</w:t>
      </w:r>
    </w:p>
    <w:p>
      <w:r>
        <w:t>Advanced Diploma in Tool &amp; Die Making – Indo German Tool Room, Aurangabad (65.28%)</w:t>
      </w:r>
    </w:p>
    <w:p>
      <w:r>
        <w:t>SSC – Nehru Vidyalay High School, Chimur, Maharashtra (58.40%)</w:t>
      </w:r>
    </w:p>
    <w:p>
      <w:pPr>
        <w:pStyle w:val="Heading1"/>
      </w:pPr>
      <w:r>
        <w:t>Additional Information</w:t>
      </w:r>
    </w:p>
    <w:p>
      <w:r>
        <w:t>Date of Birth: 20 November 1990</w:t>
      </w:r>
    </w:p>
    <w:p>
      <w:r>
        <w:t>Marital Status: Married</w:t>
      </w:r>
    </w:p>
    <w:p>
      <w:r>
        <w:t>Hobbies: Horse riding (Gold medalist in confined category), exploring new places, listening to music, athletics</w:t>
      </w:r>
    </w:p>
    <w:p>
      <w:pPr>
        <w:pStyle w:val="Heading1"/>
      </w:pPr>
      <w:r>
        <w:t>Address</w:t>
      </w:r>
    </w:p>
    <w:p>
      <w:r>
        <w:t>New Sai Krupa Colony, Chimur, District Chandrapur, Maharashtra, India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