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E8AE" w14:textId="77777777" w:rsidR="00856E4A" w:rsidRDefault="002D165B">
      <w:pPr>
        <w:pStyle w:val="Title"/>
        <w:spacing w:after="120" w:line="276" w:lineRule="auto"/>
        <w:jc w:val="center"/>
      </w:pPr>
      <w:r>
        <w:rPr>
          <w:rFonts w:ascii="Calibri" w:hAnsi="Calibri"/>
          <w:sz w:val="22"/>
        </w:rPr>
        <w:t>PULLARAO</w:t>
      </w:r>
    </w:p>
    <w:p w14:paraId="332044C9" w14:textId="7A018BFC" w:rsidR="00856E4A" w:rsidRDefault="002D165B">
      <w:pPr>
        <w:spacing w:after="120" w:line="276" w:lineRule="auto"/>
        <w:jc w:val="center"/>
      </w:pPr>
      <w:r>
        <w:rPr>
          <w:sz w:val="22"/>
        </w:rPr>
        <w:t xml:space="preserve">Mob: </w:t>
      </w:r>
      <w:r w:rsidR="004B0953" w:rsidRPr="004B0953">
        <w:rPr>
          <w:sz w:val="22"/>
        </w:rPr>
        <w:t xml:space="preserve">6361283570 </w:t>
      </w:r>
      <w:r>
        <w:rPr>
          <w:sz w:val="22"/>
        </w:rPr>
        <w:t xml:space="preserve">  </w:t>
      </w:r>
      <w:r w:rsidR="002C65E3">
        <w:rPr>
          <w:sz w:val="22"/>
        </w:rPr>
        <w:t>| Email</w:t>
      </w:r>
      <w:r>
        <w:rPr>
          <w:sz w:val="22"/>
        </w:rPr>
        <w:t>: kp</w:t>
      </w:r>
      <w:r w:rsidR="004B2733">
        <w:rPr>
          <w:sz w:val="22"/>
        </w:rPr>
        <w:t>rao6778</w:t>
      </w:r>
      <w:r>
        <w:rPr>
          <w:sz w:val="22"/>
        </w:rPr>
        <w:t>@gmail.com</w:t>
      </w:r>
    </w:p>
    <w:p w14:paraId="77FBAA4F" w14:textId="77777777" w:rsidR="00856E4A" w:rsidRDefault="002D165B">
      <w:pPr>
        <w:pStyle w:val="Heading1"/>
        <w:spacing w:before="0" w:after="120" w:line="276" w:lineRule="auto"/>
      </w:pPr>
      <w:r>
        <w:rPr>
          <w:rFonts w:ascii="Calibri" w:hAnsi="Calibri"/>
          <w:sz w:val="22"/>
        </w:rPr>
        <w:t>PROFESSIONAL SUMMARY</w:t>
      </w:r>
    </w:p>
    <w:p w14:paraId="0CC189FF" w14:textId="0416976B" w:rsidR="00856E4A" w:rsidRDefault="002D165B">
      <w:pPr>
        <w:spacing w:after="120" w:line="276" w:lineRule="auto"/>
      </w:pPr>
      <w:r>
        <w:rPr>
          <w:sz w:val="22"/>
        </w:rPr>
        <w:t xml:space="preserve">Storage and backup professional with </w:t>
      </w:r>
      <w:r w:rsidR="007A14C4">
        <w:rPr>
          <w:sz w:val="22"/>
        </w:rPr>
        <w:t>10</w:t>
      </w:r>
      <w:r>
        <w:rPr>
          <w:sz w:val="22"/>
        </w:rPr>
        <w:t xml:space="preserve"> years of experience across NetApp ONTAP (7-Mode and Cluster Mode), Pure Storage, Dell EMC, IBM, Hitachi HNAS, HP 3PAR, backup platforms, and Azure. Strong hands-on expertise in SAN/NAS provisioning, migrations, upgrades, replication, performance troubleshooting, and DR operations. NetApp CVO, Terraform, and GitHub for automation and cloud-related activities.</w:t>
      </w:r>
    </w:p>
    <w:p w14:paraId="77D7A153" w14:textId="77777777" w:rsidR="00856E4A" w:rsidRDefault="002D165B">
      <w:pPr>
        <w:pStyle w:val="Heading1"/>
        <w:spacing w:before="0" w:after="120" w:line="276" w:lineRule="auto"/>
      </w:pPr>
      <w:r>
        <w:rPr>
          <w:rFonts w:ascii="Calibri" w:hAnsi="Calibri"/>
          <w:sz w:val="22"/>
        </w:rPr>
        <w:t>CORE SKILLS</w:t>
      </w:r>
    </w:p>
    <w:tbl>
      <w:tblPr>
        <w:tblW w:w="0" w:type="auto"/>
        <w:jc w:val="center"/>
        <w:tblBorders>
          <w:top w:val="single" w:sz="4" w:space="0" w:color="D0D7DE"/>
          <w:left w:val="single" w:sz="4" w:space="0" w:color="D0D7DE"/>
          <w:bottom w:val="single" w:sz="4" w:space="0" w:color="D0D7DE"/>
          <w:right w:val="single" w:sz="4" w:space="0" w:color="D0D7DE"/>
          <w:insideH w:val="single" w:sz="4" w:space="0" w:color="D0D7DE"/>
          <w:insideV w:val="single" w:sz="4" w:space="0" w:color="D0D7DE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6576"/>
      </w:tblGrid>
      <w:tr w:rsidR="00856E4A" w:rsidRPr="007D1D0C" w14:paraId="0045699A" w14:textId="77777777" w:rsidTr="0035637D">
        <w:trPr>
          <w:jc w:val="center"/>
        </w:trPr>
        <w:tc>
          <w:tcPr>
            <w:tcW w:w="2438" w:type="dxa"/>
            <w:shd w:val="clear" w:color="auto" w:fill="D9EAF7"/>
            <w:vAlign w:val="center"/>
          </w:tcPr>
          <w:p w14:paraId="2654D501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b/>
                <w:sz w:val="22"/>
              </w:rPr>
              <w:t>NetApp Storage</w:t>
            </w:r>
          </w:p>
        </w:tc>
        <w:tc>
          <w:tcPr>
            <w:tcW w:w="6576" w:type="dxa"/>
            <w:vAlign w:val="center"/>
          </w:tcPr>
          <w:p w14:paraId="1F7C57EA" w14:textId="1FCB13C1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sz w:val="22"/>
              </w:rPr>
              <w:t xml:space="preserve">7-Mode and Cluster Mode (FAS and N-Series), ONTAP 7.x/8.x/9.x, OCUM, </w:t>
            </w:r>
            <w:r w:rsidR="002C65E3" w:rsidRPr="007D1D0C">
              <w:rPr>
                <w:sz w:val="22"/>
              </w:rPr>
              <w:t>On Command</w:t>
            </w:r>
            <w:r w:rsidRPr="007D1D0C">
              <w:rPr>
                <w:sz w:val="22"/>
              </w:rPr>
              <w:t xml:space="preserve"> System Manager, Active IQ, </w:t>
            </w:r>
            <w:r w:rsidR="002C65E3" w:rsidRPr="007D1D0C">
              <w:rPr>
                <w:sz w:val="22"/>
              </w:rPr>
              <w:t>Snap Mirror</w:t>
            </w:r>
            <w:r w:rsidRPr="007D1D0C">
              <w:rPr>
                <w:sz w:val="22"/>
              </w:rPr>
              <w:t xml:space="preserve">, </w:t>
            </w:r>
            <w:r w:rsidR="002C65E3" w:rsidRPr="007D1D0C">
              <w:rPr>
                <w:sz w:val="22"/>
              </w:rPr>
              <w:t>Snap Vault</w:t>
            </w:r>
            <w:r w:rsidRPr="007D1D0C">
              <w:rPr>
                <w:sz w:val="22"/>
              </w:rPr>
              <w:t>, OCPM, SAN, NAS, NetApp CVO, Azure</w:t>
            </w:r>
            <w:r w:rsidR="00143118" w:rsidRPr="007D1D0C">
              <w:rPr>
                <w:sz w:val="22"/>
              </w:rPr>
              <w:t xml:space="preserve"> </w:t>
            </w:r>
            <w:r w:rsidR="002C65E3" w:rsidRPr="007D1D0C">
              <w:rPr>
                <w:sz w:val="22"/>
              </w:rPr>
              <w:t>NetApp</w:t>
            </w:r>
            <w:r w:rsidR="00143118" w:rsidRPr="007D1D0C">
              <w:rPr>
                <w:sz w:val="22"/>
              </w:rPr>
              <w:t xml:space="preserve"> files</w:t>
            </w:r>
          </w:p>
        </w:tc>
      </w:tr>
      <w:tr w:rsidR="00856E4A" w:rsidRPr="007D1D0C" w14:paraId="4A9352C5" w14:textId="77777777" w:rsidTr="0035637D">
        <w:trPr>
          <w:jc w:val="center"/>
        </w:trPr>
        <w:tc>
          <w:tcPr>
            <w:tcW w:w="2438" w:type="dxa"/>
            <w:shd w:val="clear" w:color="auto" w:fill="D9EAF7"/>
            <w:vAlign w:val="center"/>
          </w:tcPr>
          <w:p w14:paraId="01F0F844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b/>
                <w:sz w:val="22"/>
              </w:rPr>
              <w:t>EMC / Dell EMC</w:t>
            </w:r>
          </w:p>
        </w:tc>
        <w:tc>
          <w:tcPr>
            <w:tcW w:w="6576" w:type="dxa"/>
            <w:vAlign w:val="center"/>
          </w:tcPr>
          <w:p w14:paraId="1470E87A" w14:textId="0C9D1F71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sz w:val="22"/>
              </w:rPr>
              <w:t xml:space="preserve">Isilon OneFS, </w:t>
            </w:r>
            <w:r w:rsidR="002C65E3" w:rsidRPr="007D1D0C">
              <w:rPr>
                <w:sz w:val="22"/>
              </w:rPr>
              <w:t>Clarion</w:t>
            </w:r>
            <w:r w:rsidRPr="007D1D0C">
              <w:rPr>
                <w:sz w:val="22"/>
              </w:rPr>
              <w:t xml:space="preserve"> CX-300/CX-500/CX-600, VNX 5300/5500/5700, Unity, </w:t>
            </w:r>
            <w:r w:rsidR="002C65E3" w:rsidRPr="007D1D0C">
              <w:rPr>
                <w:sz w:val="22"/>
              </w:rPr>
              <w:t>Power Store</w:t>
            </w:r>
            <w:r w:rsidRPr="007D1D0C">
              <w:rPr>
                <w:sz w:val="22"/>
              </w:rPr>
              <w:t>, Unisphere, Navisphere, SymCLI, VPLEX</w:t>
            </w:r>
          </w:p>
        </w:tc>
      </w:tr>
      <w:tr w:rsidR="00856E4A" w:rsidRPr="007D1D0C" w14:paraId="5BB46DFA" w14:textId="77777777" w:rsidTr="0035637D">
        <w:trPr>
          <w:jc w:val="center"/>
        </w:trPr>
        <w:tc>
          <w:tcPr>
            <w:tcW w:w="2438" w:type="dxa"/>
            <w:shd w:val="clear" w:color="auto" w:fill="D9EAF7"/>
            <w:vAlign w:val="center"/>
          </w:tcPr>
          <w:p w14:paraId="10DB2DF1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b/>
                <w:sz w:val="22"/>
              </w:rPr>
              <w:t>IBM Storage</w:t>
            </w:r>
          </w:p>
        </w:tc>
        <w:tc>
          <w:tcPr>
            <w:tcW w:w="6576" w:type="dxa"/>
            <w:vAlign w:val="center"/>
          </w:tcPr>
          <w:p w14:paraId="437E3497" w14:textId="29B0A0D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sz w:val="22"/>
              </w:rPr>
              <w:t xml:space="preserve">DS8700, DS8800, SVC, DSCLI, Storage Manager, </w:t>
            </w:r>
            <w:r w:rsidR="002C65E3" w:rsidRPr="007D1D0C">
              <w:rPr>
                <w:sz w:val="22"/>
              </w:rPr>
              <w:t>Flash Copy</w:t>
            </w:r>
            <w:r w:rsidRPr="007D1D0C">
              <w:rPr>
                <w:sz w:val="22"/>
              </w:rPr>
              <w:t>, Metro Mirror, Global Mirror</w:t>
            </w:r>
          </w:p>
        </w:tc>
      </w:tr>
      <w:tr w:rsidR="00856E4A" w:rsidRPr="007D1D0C" w14:paraId="10340E72" w14:textId="77777777" w:rsidTr="0035637D">
        <w:trPr>
          <w:jc w:val="center"/>
        </w:trPr>
        <w:tc>
          <w:tcPr>
            <w:tcW w:w="2438" w:type="dxa"/>
            <w:shd w:val="clear" w:color="auto" w:fill="D9EAF7"/>
            <w:vAlign w:val="center"/>
          </w:tcPr>
          <w:p w14:paraId="33EC09F4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b/>
                <w:sz w:val="22"/>
              </w:rPr>
              <w:t>Hitachi</w:t>
            </w:r>
          </w:p>
        </w:tc>
        <w:tc>
          <w:tcPr>
            <w:tcW w:w="6576" w:type="dxa"/>
            <w:vAlign w:val="center"/>
          </w:tcPr>
          <w:p w14:paraId="0146B255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sz w:val="22"/>
              </w:rPr>
              <w:t>HNAS 4080, VSP G800, CIFS, NFS, Hitachi Command Suite, SAN</w:t>
            </w:r>
          </w:p>
        </w:tc>
      </w:tr>
      <w:tr w:rsidR="00856E4A" w:rsidRPr="007D1D0C" w14:paraId="4E1D4340" w14:textId="77777777" w:rsidTr="0035637D">
        <w:trPr>
          <w:jc w:val="center"/>
        </w:trPr>
        <w:tc>
          <w:tcPr>
            <w:tcW w:w="2438" w:type="dxa"/>
            <w:shd w:val="clear" w:color="auto" w:fill="D9EAF7"/>
            <w:vAlign w:val="center"/>
          </w:tcPr>
          <w:p w14:paraId="381ADB4C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b/>
                <w:sz w:val="22"/>
              </w:rPr>
              <w:t>HP 3PAR</w:t>
            </w:r>
          </w:p>
        </w:tc>
        <w:tc>
          <w:tcPr>
            <w:tcW w:w="6576" w:type="dxa"/>
            <w:vAlign w:val="center"/>
          </w:tcPr>
          <w:p w14:paraId="795BB435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sz w:val="22"/>
              </w:rPr>
              <w:t>3PAR 9000 / 10000 series, SSMC, CPG, Adaptive Optimization, Dynamic Optimization</w:t>
            </w:r>
          </w:p>
        </w:tc>
      </w:tr>
      <w:tr w:rsidR="00856E4A" w:rsidRPr="007D1D0C" w14:paraId="11822D9E" w14:textId="77777777" w:rsidTr="0035637D">
        <w:trPr>
          <w:jc w:val="center"/>
        </w:trPr>
        <w:tc>
          <w:tcPr>
            <w:tcW w:w="2438" w:type="dxa"/>
            <w:shd w:val="clear" w:color="auto" w:fill="D9EAF7"/>
            <w:vAlign w:val="center"/>
          </w:tcPr>
          <w:p w14:paraId="53A9BA9A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b/>
                <w:sz w:val="22"/>
              </w:rPr>
              <w:t>Backup Tools</w:t>
            </w:r>
          </w:p>
        </w:tc>
        <w:tc>
          <w:tcPr>
            <w:tcW w:w="6576" w:type="dxa"/>
            <w:vAlign w:val="center"/>
          </w:tcPr>
          <w:p w14:paraId="3168834F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sz w:val="22"/>
              </w:rPr>
              <w:t>NetBackup, Commvault, Avamar, Veeam</w:t>
            </w:r>
          </w:p>
        </w:tc>
      </w:tr>
      <w:tr w:rsidR="00856E4A" w:rsidRPr="007D1D0C" w14:paraId="6F360B23" w14:textId="77777777" w:rsidTr="0035637D">
        <w:trPr>
          <w:jc w:val="center"/>
        </w:trPr>
        <w:tc>
          <w:tcPr>
            <w:tcW w:w="2438" w:type="dxa"/>
            <w:shd w:val="clear" w:color="auto" w:fill="D9EAF7"/>
            <w:vAlign w:val="center"/>
          </w:tcPr>
          <w:p w14:paraId="4A1CB78D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b/>
                <w:sz w:val="22"/>
              </w:rPr>
              <w:t>Switches</w:t>
            </w:r>
          </w:p>
        </w:tc>
        <w:tc>
          <w:tcPr>
            <w:tcW w:w="6576" w:type="dxa"/>
            <w:vAlign w:val="center"/>
          </w:tcPr>
          <w:p w14:paraId="4ABA7C0E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sz w:val="22"/>
              </w:rPr>
              <w:t>Brocade 3800/2800, Cisco MDS 9513 and MDS 9509</w:t>
            </w:r>
          </w:p>
        </w:tc>
      </w:tr>
      <w:tr w:rsidR="00856E4A" w:rsidRPr="007D1D0C" w14:paraId="04554F28" w14:textId="77777777" w:rsidTr="0035637D">
        <w:trPr>
          <w:jc w:val="center"/>
        </w:trPr>
        <w:tc>
          <w:tcPr>
            <w:tcW w:w="2438" w:type="dxa"/>
            <w:shd w:val="clear" w:color="auto" w:fill="D9EAF7"/>
            <w:vAlign w:val="center"/>
          </w:tcPr>
          <w:p w14:paraId="075626B1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b/>
                <w:sz w:val="22"/>
              </w:rPr>
              <w:t>Platforms</w:t>
            </w:r>
          </w:p>
        </w:tc>
        <w:tc>
          <w:tcPr>
            <w:tcW w:w="6576" w:type="dxa"/>
            <w:vAlign w:val="center"/>
          </w:tcPr>
          <w:p w14:paraId="0F171A36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sz w:val="22"/>
              </w:rPr>
              <w:t>Windows, Linux, Microsoft Azure, Terraform, GitHub</w:t>
            </w:r>
          </w:p>
        </w:tc>
      </w:tr>
      <w:tr w:rsidR="00B27C2C" w:rsidRPr="007D1D0C" w14:paraId="4EDAE42C" w14:textId="77777777" w:rsidTr="0035637D">
        <w:trPr>
          <w:jc w:val="center"/>
        </w:trPr>
        <w:tc>
          <w:tcPr>
            <w:tcW w:w="2438" w:type="dxa"/>
            <w:shd w:val="clear" w:color="auto" w:fill="D9EAF7"/>
            <w:vAlign w:val="center"/>
          </w:tcPr>
          <w:p w14:paraId="475BFB4E" w14:textId="351AAE58" w:rsidR="00B27C2C" w:rsidRPr="007D1D0C" w:rsidRDefault="00B27C2C">
            <w:pPr>
              <w:spacing w:after="20"/>
              <w:rPr>
                <w:b/>
                <w:sz w:val="22"/>
              </w:rPr>
            </w:pPr>
            <w:r w:rsidRPr="007D1D0C">
              <w:rPr>
                <w:b/>
                <w:sz w:val="22"/>
              </w:rPr>
              <w:t>Pure Storage</w:t>
            </w:r>
          </w:p>
        </w:tc>
        <w:tc>
          <w:tcPr>
            <w:tcW w:w="6576" w:type="dxa"/>
            <w:vAlign w:val="center"/>
          </w:tcPr>
          <w:p w14:paraId="2EC4CC35" w14:textId="79D33D2F" w:rsidR="00B27C2C" w:rsidRPr="007D1D0C" w:rsidRDefault="0035637D">
            <w:pPr>
              <w:spacing w:after="20"/>
              <w:rPr>
                <w:sz w:val="22"/>
              </w:rPr>
            </w:pPr>
            <w:r w:rsidRPr="007D1D0C">
              <w:rPr>
                <w:sz w:val="22"/>
              </w:rPr>
              <w:t xml:space="preserve">flash array X 70 and X90 </w:t>
            </w:r>
            <w:r w:rsidR="001B5291" w:rsidRPr="007D1D0C">
              <w:rPr>
                <w:sz w:val="22"/>
              </w:rPr>
              <w:t>, Flash blades S200</w:t>
            </w:r>
          </w:p>
        </w:tc>
      </w:tr>
    </w:tbl>
    <w:p w14:paraId="57CA5439" w14:textId="77777777" w:rsidR="00856E4A" w:rsidRPr="007D1D0C" w:rsidRDefault="00856E4A">
      <w:pPr>
        <w:spacing w:after="120" w:line="276" w:lineRule="auto"/>
        <w:rPr>
          <w:sz w:val="22"/>
        </w:rPr>
      </w:pPr>
    </w:p>
    <w:tbl>
      <w:tblPr>
        <w:tblW w:w="0" w:type="auto"/>
        <w:jc w:val="center"/>
        <w:tblBorders>
          <w:top w:val="single" w:sz="4" w:space="0" w:color="D0D7DE"/>
          <w:left w:val="single" w:sz="4" w:space="0" w:color="D0D7DE"/>
          <w:bottom w:val="single" w:sz="4" w:space="0" w:color="D0D7DE"/>
          <w:right w:val="single" w:sz="4" w:space="0" w:color="D0D7DE"/>
          <w:insideH w:val="single" w:sz="4" w:space="0" w:color="D0D7DE"/>
          <w:insideV w:val="single" w:sz="4" w:space="0" w:color="D0D7DE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6576"/>
      </w:tblGrid>
      <w:tr w:rsidR="00856E4A" w:rsidRPr="007D1D0C" w14:paraId="21EA9739" w14:textId="77777777" w:rsidTr="00B27C2C">
        <w:trPr>
          <w:jc w:val="center"/>
        </w:trPr>
        <w:tc>
          <w:tcPr>
            <w:tcW w:w="2438" w:type="dxa"/>
            <w:shd w:val="clear" w:color="auto" w:fill="D9EAF7"/>
            <w:vAlign w:val="center"/>
          </w:tcPr>
          <w:p w14:paraId="080DEC5F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b/>
                <w:sz w:val="22"/>
              </w:rPr>
              <w:t>Education</w:t>
            </w:r>
          </w:p>
        </w:tc>
        <w:tc>
          <w:tcPr>
            <w:tcW w:w="6576" w:type="dxa"/>
            <w:vAlign w:val="center"/>
          </w:tcPr>
          <w:p w14:paraId="1931ADF0" w14:textId="280CFA54" w:rsidR="00856E4A" w:rsidRPr="007D1D0C" w:rsidRDefault="002C65E3">
            <w:pPr>
              <w:spacing w:after="20"/>
              <w:rPr>
                <w:sz w:val="22"/>
              </w:rPr>
            </w:pPr>
            <w:r w:rsidRPr="007D1D0C">
              <w:rPr>
                <w:sz w:val="22"/>
              </w:rPr>
              <w:t>MTech</w:t>
            </w:r>
            <w:r w:rsidR="002D165B" w:rsidRPr="007D1D0C">
              <w:rPr>
                <w:sz w:val="22"/>
              </w:rPr>
              <w:t xml:space="preserve"> (Master of Engineering), Jawaharlal Nehru Technological University (JNTU), 2014</w:t>
            </w:r>
          </w:p>
        </w:tc>
      </w:tr>
      <w:tr w:rsidR="00856E4A" w:rsidRPr="007D1D0C" w14:paraId="108A62D9" w14:textId="77777777" w:rsidTr="00B27C2C">
        <w:trPr>
          <w:jc w:val="center"/>
        </w:trPr>
        <w:tc>
          <w:tcPr>
            <w:tcW w:w="2438" w:type="dxa"/>
            <w:shd w:val="clear" w:color="auto" w:fill="D9EAF7"/>
            <w:vAlign w:val="center"/>
          </w:tcPr>
          <w:p w14:paraId="3FB820AD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b/>
                <w:sz w:val="22"/>
              </w:rPr>
              <w:t>Certifications</w:t>
            </w:r>
          </w:p>
        </w:tc>
        <w:tc>
          <w:tcPr>
            <w:tcW w:w="6576" w:type="dxa"/>
            <w:vAlign w:val="center"/>
          </w:tcPr>
          <w:p w14:paraId="15CA64D1" w14:textId="77777777" w:rsidR="00856E4A" w:rsidRPr="007D1D0C" w:rsidRDefault="002D165B">
            <w:pPr>
              <w:spacing w:after="20"/>
              <w:rPr>
                <w:sz w:val="22"/>
              </w:rPr>
            </w:pPr>
            <w:r w:rsidRPr="007D1D0C">
              <w:rPr>
                <w:sz w:val="22"/>
              </w:rPr>
              <w:t>NCDA - NetApp Certified Data Administrator, ONTAP; Microsoft Azure Fundamentals; Dell EMC Unity Solutions; VPlex System Administrator; Information Storage and Management v3</w:t>
            </w:r>
          </w:p>
        </w:tc>
      </w:tr>
      <w:tr w:rsidR="00B27C2C" w:rsidRPr="007D1D0C" w14:paraId="370E1A09" w14:textId="77777777" w:rsidTr="00B27C2C">
        <w:trPr>
          <w:jc w:val="center"/>
        </w:trPr>
        <w:tc>
          <w:tcPr>
            <w:tcW w:w="2438" w:type="dxa"/>
            <w:shd w:val="clear" w:color="auto" w:fill="D9EAF7"/>
            <w:vAlign w:val="center"/>
          </w:tcPr>
          <w:p w14:paraId="43F13328" w14:textId="77777777" w:rsidR="00B27C2C" w:rsidRPr="007D1D0C" w:rsidRDefault="00B27C2C">
            <w:pPr>
              <w:spacing w:after="20"/>
              <w:rPr>
                <w:b/>
                <w:sz w:val="22"/>
              </w:rPr>
            </w:pPr>
          </w:p>
        </w:tc>
        <w:tc>
          <w:tcPr>
            <w:tcW w:w="6576" w:type="dxa"/>
            <w:vAlign w:val="center"/>
          </w:tcPr>
          <w:p w14:paraId="17446CC9" w14:textId="77777777" w:rsidR="00B27C2C" w:rsidRPr="007D1D0C" w:rsidRDefault="00B27C2C">
            <w:pPr>
              <w:spacing w:after="20"/>
              <w:rPr>
                <w:sz w:val="22"/>
              </w:rPr>
            </w:pPr>
          </w:p>
        </w:tc>
      </w:tr>
      <w:tr w:rsidR="0052128C" w:rsidRPr="007D1D0C" w14:paraId="044CF055" w14:textId="77777777" w:rsidTr="00B27C2C">
        <w:trPr>
          <w:jc w:val="center"/>
        </w:trPr>
        <w:tc>
          <w:tcPr>
            <w:tcW w:w="2438" w:type="dxa"/>
            <w:shd w:val="clear" w:color="auto" w:fill="D9EAF7"/>
            <w:vAlign w:val="center"/>
          </w:tcPr>
          <w:p w14:paraId="40C0A44E" w14:textId="2FA64D9E" w:rsidR="0052128C" w:rsidRPr="007D1D0C" w:rsidRDefault="0052128C">
            <w:pPr>
              <w:spacing w:after="20"/>
              <w:rPr>
                <w:b/>
                <w:sz w:val="22"/>
              </w:rPr>
            </w:pPr>
            <w:r w:rsidRPr="007D1D0C">
              <w:rPr>
                <w:b/>
                <w:sz w:val="22"/>
              </w:rPr>
              <w:t>Cloud Platforms</w:t>
            </w:r>
          </w:p>
        </w:tc>
        <w:tc>
          <w:tcPr>
            <w:tcW w:w="6576" w:type="dxa"/>
            <w:vAlign w:val="center"/>
          </w:tcPr>
          <w:p w14:paraId="396C2179" w14:textId="2D184520" w:rsidR="0052128C" w:rsidRPr="007D1D0C" w:rsidRDefault="002C65E3">
            <w:pPr>
              <w:spacing w:after="20"/>
              <w:rPr>
                <w:sz w:val="22"/>
              </w:rPr>
            </w:pPr>
            <w:r w:rsidRPr="007D1D0C">
              <w:rPr>
                <w:sz w:val="22"/>
              </w:rPr>
              <w:t>AZURE, Terraform</w:t>
            </w:r>
            <w:r w:rsidR="0052128C" w:rsidRPr="007D1D0C">
              <w:rPr>
                <w:sz w:val="22"/>
              </w:rPr>
              <w:t>, Github</w:t>
            </w:r>
          </w:p>
        </w:tc>
      </w:tr>
    </w:tbl>
    <w:p w14:paraId="27FEC5CC" w14:textId="77777777" w:rsidR="00856E4A" w:rsidRDefault="00856E4A">
      <w:pPr>
        <w:spacing w:after="120" w:line="276" w:lineRule="auto"/>
      </w:pPr>
    </w:p>
    <w:p w14:paraId="73F6E7F7" w14:textId="77777777" w:rsidR="00856E4A" w:rsidRDefault="002D165B">
      <w:pPr>
        <w:pStyle w:val="Heading1"/>
        <w:spacing w:before="0" w:after="120" w:line="276" w:lineRule="auto"/>
      </w:pPr>
      <w:r>
        <w:rPr>
          <w:rFonts w:ascii="Calibri" w:hAnsi="Calibri"/>
          <w:sz w:val="22"/>
        </w:rPr>
        <w:t>PROJECT / DOMAIN EXPOSURE</w:t>
      </w:r>
    </w:p>
    <w:p w14:paraId="622DEC29" w14:textId="77777777" w:rsidR="00856E4A" w:rsidRDefault="002D165B">
      <w:pPr>
        <w:spacing w:after="120" w:line="276" w:lineRule="auto"/>
      </w:pPr>
      <w:r>
        <w:rPr>
          <w:sz w:val="22"/>
        </w:rPr>
        <w:t>Healthcare: GE Healthcare, Elekta, Rehlko, Synapse | Retail: GAP, MERC | Manufacturing: Applied Materials, MAN | Banking / Financial: FNF, FIS, Smals</w:t>
      </w:r>
    </w:p>
    <w:p w14:paraId="16C9BD6F" w14:textId="77777777" w:rsidR="00856E4A" w:rsidRDefault="002D165B">
      <w:pPr>
        <w:pStyle w:val="Heading1"/>
        <w:spacing w:before="0" w:after="120" w:line="276" w:lineRule="auto"/>
      </w:pPr>
      <w:r>
        <w:rPr>
          <w:rFonts w:ascii="Calibri" w:hAnsi="Calibri"/>
          <w:sz w:val="22"/>
        </w:rPr>
        <w:t>PROFESSIONAL EXPERIENCE</w:t>
      </w:r>
    </w:p>
    <w:p w14:paraId="54750B50" w14:textId="77777777" w:rsidR="00856E4A" w:rsidRPr="005B41D2" w:rsidRDefault="002D165B">
      <w:pPr>
        <w:pStyle w:val="Heading2"/>
        <w:spacing w:before="0" w:after="120" w:line="276" w:lineRule="auto"/>
        <w:rPr>
          <w:rFonts w:cstheme="majorHAnsi"/>
          <w:sz w:val="22"/>
          <w:szCs w:val="22"/>
        </w:rPr>
      </w:pPr>
      <w:r w:rsidRPr="005B41D2">
        <w:rPr>
          <w:rFonts w:cstheme="majorHAnsi"/>
          <w:sz w:val="22"/>
          <w:szCs w:val="22"/>
        </w:rPr>
        <w:t>Adecco</w:t>
      </w:r>
    </w:p>
    <w:p w14:paraId="293FDA8C" w14:textId="667E59D4" w:rsidR="00856E4A" w:rsidRPr="005B41D2" w:rsidRDefault="002D165B" w:rsidP="00F71AED">
      <w:pPr>
        <w:pStyle w:val="NoSpacing"/>
        <w:rPr>
          <w:rFonts w:asciiTheme="majorHAnsi" w:hAnsiTheme="majorHAnsi" w:cstheme="majorHAnsi"/>
        </w:rPr>
      </w:pPr>
      <w:r w:rsidRPr="005B41D2">
        <w:rPr>
          <w:rFonts w:asciiTheme="majorHAnsi" w:hAnsiTheme="majorHAnsi" w:cstheme="majorHAnsi"/>
        </w:rPr>
        <w:t xml:space="preserve">Client: Rehlko    |    Duration: Jan 2025 - </w:t>
      </w:r>
      <w:r w:rsidR="00D41C76">
        <w:rPr>
          <w:rFonts w:asciiTheme="majorHAnsi" w:hAnsiTheme="majorHAnsi" w:cstheme="majorHAnsi"/>
        </w:rPr>
        <w:t>Sep</w:t>
      </w:r>
      <w:r w:rsidRPr="005B41D2">
        <w:rPr>
          <w:rFonts w:asciiTheme="majorHAnsi" w:hAnsiTheme="majorHAnsi" w:cstheme="majorHAnsi"/>
        </w:rPr>
        <w:t xml:space="preserve"> 2025</w:t>
      </w:r>
    </w:p>
    <w:p w14:paraId="4933ABBA" w14:textId="20548AEF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worked on different models of Netapp FAS, AFF , IBM serioes models of netapp clusters</w:t>
      </w:r>
    </w:p>
    <w:p w14:paraId="39C91353" w14:textId="6662C1DF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worked on different ontap versions</w:t>
      </w:r>
    </w:p>
    <w:p w14:paraId="30FA4AA6" w14:textId="75B47A0D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good experience on SAN and NAS environments</w:t>
      </w:r>
    </w:p>
    <w:p w14:paraId="01B4A9B5" w14:textId="5330EDCC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Planned and executed ONTAP upgrades (non-disruptive upgrade - NDU)</w:t>
      </w:r>
    </w:p>
    <w:p w14:paraId="30D33D3B" w14:textId="171F863A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good experience on creating cifs shares for windows a and nfs exports for unix environments</w:t>
      </w:r>
    </w:p>
    <w:p w14:paraId="737BEF28" w14:textId="2F6D0DC1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good experience on creating luns, igroups, lun mapping in SAN environments</w:t>
      </w:r>
    </w:p>
    <w:p w14:paraId="3C47A064" w14:textId="05B55ED0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Performed migrations from Netapp to Netapp using snapmirror</w:t>
      </w:r>
    </w:p>
    <w:p w14:paraId="22E0FFE9" w14:textId="77777777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performed migrations from isilon to Netapp using Data dobi</w:t>
      </w:r>
    </w:p>
    <w:p w14:paraId="2CC6507B" w14:textId="77777777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</w:p>
    <w:p w14:paraId="5B155CCC" w14:textId="1A02FFCC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experioence different migration tools like Data dobi, Netapp XCP,Robo copy</w:t>
      </w:r>
    </w:p>
    <w:p w14:paraId="5C8F68A6" w14:textId="001BEB5D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good experince on creating vserver and join to AD domain</w:t>
      </w:r>
    </w:p>
    <w:p w14:paraId="38D173F0" w14:textId="4A20EF61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Worked on FabricPool tiering policies and object storage integration.</w:t>
      </w:r>
    </w:p>
    <w:p w14:paraId="44D6E57A" w14:textId="698AA3CF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good experience on Storage grid</w:t>
      </w:r>
    </w:p>
    <w:p w14:paraId="214AB3D0" w14:textId="06BB34C3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worked on different DR activities using snapmirror replication in netapp cluster</w:t>
      </w:r>
    </w:p>
    <w:p w14:paraId="56921787" w14:textId="56E3DA48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Good experience brocade and cisco SAN switches</w:t>
      </w:r>
    </w:p>
    <w:p w14:paraId="5CEB167C" w14:textId="7E39D3E5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experionec on configuring Zoning and administration</w:t>
      </w:r>
    </w:p>
    <w:p w14:paraId="1240BE48" w14:textId="0B82ECEF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Worked on SVM DR and volume-level DR protection/exclusion.</w:t>
      </w:r>
    </w:p>
    <w:p w14:paraId="51D55558" w14:textId="38C8404D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Implemented QoS policy groups (min/max throughput) for critical SAN workloads</w:t>
      </w:r>
    </w:p>
    <w:p w14:paraId="7B3244A3" w14:textId="75579BA4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experience on performanmce tuning and handled performance issues in san and nas environments</w:t>
      </w:r>
    </w:p>
    <w:p w14:paraId="17331595" w14:textId="3CFAE255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Performed de-allocations for storage reclaim in netapp cluster</w:t>
      </w:r>
    </w:p>
    <w:p w14:paraId="41B7FD2A" w14:textId="75D2A86E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good experince on creating aggregates, volums , shares and exports , luns and managemen</w:t>
      </w:r>
    </w:p>
    <w:p w14:paraId="788B603A" w14:textId="2D94722F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good experince on failover group, broadcst domnain and ipspace</w:t>
      </w:r>
    </w:p>
    <w:p w14:paraId="566A5224" w14:textId="32ED300B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experinec on configguring lifs and migration of lifs in netapp cluster</w:t>
      </w:r>
    </w:p>
    <w:p w14:paraId="3027E195" w14:textId="5058EDF6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experience on Active IQ an dsystem manager and graphana tools and WFA tools</w:t>
      </w:r>
    </w:p>
    <w:p w14:paraId="4C92FA9B" w14:textId="7EADD9A5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Implemented deduplication, compression, and compaction (inline &amp; post-process).</w:t>
      </w:r>
    </w:p>
    <w:p w14:paraId="79CAB539" w14:textId="6E8382A1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Managed encryption (NVE/SED) for data security.</w:t>
      </w:r>
    </w:p>
    <w:p w14:paraId="77E05476" w14:textId="44E6DAC3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Worked on NetApp Cloud Volumes ONTAP (CVO) deployment in Microsoft Azure</w:t>
      </w:r>
    </w:p>
    <w:p w14:paraId="684A39D7" w14:textId="67633B03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Configured BlueXP (Connector setup, networking, and storage provisioning).</w:t>
      </w:r>
    </w:p>
    <w:p w14:paraId="654BCBB7" w14:textId="64DBC990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Created CIFS/NFS shares in cloud with AD integration.</w:t>
      </w:r>
    </w:p>
    <w:p w14:paraId="68D89CEC" w14:textId="5ED09398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Basic experience with Ansible/Terraform for storage provisioning automation.</w:t>
      </w:r>
    </w:p>
    <w:p w14:paraId="4950BF0F" w14:textId="02BB18D9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Performed 7-Mode to Cluster Mode migrations using 7MTT.</w:t>
      </w:r>
    </w:p>
    <w:p w14:paraId="5D484251" w14:textId="5EB4DC27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Handled data migrations using XCP / rsync / robocopy.</w:t>
      </w:r>
    </w:p>
    <w:p w14:paraId="0205A5A4" w14:textId="5B6E9B29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Handled FPolicy, Antivirus (Vscan), and heavy job-related performance issues</w:t>
      </w:r>
    </w:p>
    <w:p w14:paraId="5A9A3752" w14:textId="3D436051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worked on both SAn and NAS platformes in pure storage environments</w:t>
      </w:r>
    </w:p>
    <w:p w14:paraId="38FFEBEE" w14:textId="5CD2D6E5" w:rsidR="00F47EED" w:rsidRPr="005B41D2" w:rsidRDefault="00F47EED" w:rsidP="00F71AED">
      <w:pPr>
        <w:pStyle w:val="NoSpacing"/>
        <w:rPr>
          <w:rFonts w:asciiTheme="majorHAnsi" w:hAnsiTheme="majorHAnsi" w:cstheme="majorHAnsi"/>
          <w:bCs/>
        </w:rPr>
      </w:pPr>
      <w:r w:rsidRPr="005B41D2">
        <w:rPr>
          <w:rFonts w:asciiTheme="majorHAnsi" w:hAnsiTheme="majorHAnsi" w:cstheme="majorHAnsi"/>
        </w:rPr>
        <w:t>• Experience on flash blades and flash array in Pure storage</w:t>
      </w:r>
    </w:p>
    <w:p w14:paraId="372EC217" w14:textId="1F8AF65F" w:rsidR="00F47EED" w:rsidRPr="001B2044" w:rsidRDefault="00F47EED" w:rsidP="00F71AED">
      <w:pPr>
        <w:pStyle w:val="NoSpacing"/>
        <w:rPr>
          <w:rFonts w:asciiTheme="majorHAnsi" w:hAnsiTheme="majorHAnsi" w:cstheme="majorHAnsi"/>
          <w:bCs/>
          <w:sz w:val="18"/>
          <w:szCs w:val="18"/>
        </w:rPr>
      </w:pPr>
      <w:r w:rsidRPr="001B2044">
        <w:rPr>
          <w:rFonts w:asciiTheme="majorHAnsi" w:hAnsiTheme="majorHAnsi" w:cstheme="majorHAnsi"/>
          <w:szCs w:val="18"/>
        </w:rPr>
        <w:t>• Administered and managed Pure Storage FlashBlade (NAS platform) for enterprise file workloads.</w:t>
      </w:r>
    </w:p>
    <w:p w14:paraId="7396EE0E" w14:textId="311A528F" w:rsidR="00F47EED" w:rsidRPr="001B2044" w:rsidRDefault="00F47EED" w:rsidP="00F71AED">
      <w:pPr>
        <w:pStyle w:val="NoSpacing"/>
        <w:rPr>
          <w:rFonts w:asciiTheme="majorHAnsi" w:hAnsiTheme="majorHAnsi" w:cstheme="majorHAnsi"/>
          <w:bCs/>
          <w:sz w:val="18"/>
          <w:szCs w:val="18"/>
        </w:rPr>
      </w:pPr>
      <w:r w:rsidRPr="001B2044">
        <w:rPr>
          <w:rFonts w:asciiTheme="majorHAnsi" w:hAnsiTheme="majorHAnsi" w:cstheme="majorHAnsi"/>
          <w:szCs w:val="18"/>
        </w:rPr>
        <w:t>• Worked on file services (NFS/SMB) provisioning and management across multiple environments.</w:t>
      </w:r>
    </w:p>
    <w:p w14:paraId="6DD46363" w14:textId="59DE0CB1" w:rsidR="00F47EED" w:rsidRPr="001B2044" w:rsidRDefault="00F47EED" w:rsidP="00F71AED">
      <w:pPr>
        <w:pStyle w:val="NoSpacing"/>
        <w:rPr>
          <w:rFonts w:asciiTheme="majorHAnsi" w:hAnsiTheme="majorHAnsi" w:cstheme="majorHAnsi"/>
          <w:bCs/>
          <w:sz w:val="18"/>
          <w:szCs w:val="18"/>
        </w:rPr>
      </w:pPr>
      <w:r w:rsidRPr="001B2044">
        <w:rPr>
          <w:rFonts w:asciiTheme="majorHAnsi" w:hAnsiTheme="majorHAnsi" w:cstheme="majorHAnsi"/>
          <w:szCs w:val="18"/>
        </w:rPr>
        <w:t>• Configured and maintained file systems, shares, and exports for application teams.</w:t>
      </w:r>
    </w:p>
    <w:p w14:paraId="07F5BE69" w14:textId="77777777" w:rsidR="00F47EED" w:rsidRPr="001B2044" w:rsidRDefault="00F47EED" w:rsidP="00F71AED">
      <w:pPr>
        <w:pStyle w:val="NoSpacing"/>
        <w:rPr>
          <w:rFonts w:asciiTheme="majorHAnsi" w:hAnsiTheme="majorHAnsi" w:cstheme="majorHAnsi"/>
          <w:bCs/>
          <w:sz w:val="18"/>
          <w:szCs w:val="18"/>
        </w:rPr>
      </w:pPr>
      <w:r w:rsidRPr="001B2044">
        <w:rPr>
          <w:rFonts w:asciiTheme="majorHAnsi" w:hAnsiTheme="majorHAnsi" w:cstheme="majorHAnsi"/>
          <w:szCs w:val="18"/>
        </w:rPr>
        <w:t>• Created and managed NFS exports for Linux/Unix environments in pure Storage</w:t>
      </w:r>
    </w:p>
    <w:p w14:paraId="345C5FD4" w14:textId="5348D41E" w:rsidR="00856E4A" w:rsidRDefault="00F47EED" w:rsidP="00F71AED">
      <w:pPr>
        <w:pStyle w:val="NoSpacing"/>
        <w:rPr>
          <w:rFonts w:cstheme="majorHAnsi"/>
          <w:szCs w:val="18"/>
        </w:rPr>
      </w:pPr>
      <w:r w:rsidRPr="001B2044">
        <w:rPr>
          <w:rFonts w:cstheme="majorHAnsi"/>
          <w:szCs w:val="18"/>
        </w:rPr>
        <w:t>• Configured SMB shares with Active Directory integration and NTFS permissions.</w:t>
      </w:r>
    </w:p>
    <w:p w14:paraId="5A69171D" w14:textId="77777777" w:rsidR="00F71AED" w:rsidRPr="001B2044" w:rsidRDefault="00F71AED" w:rsidP="00F71AED">
      <w:pPr>
        <w:pStyle w:val="NoSpacing"/>
        <w:rPr>
          <w:rFonts w:cstheme="majorHAnsi"/>
          <w:sz w:val="18"/>
          <w:szCs w:val="18"/>
        </w:rPr>
      </w:pPr>
    </w:p>
    <w:p w14:paraId="56D509F4" w14:textId="72CA7046" w:rsidR="00856E4A" w:rsidRPr="00BB7AEF" w:rsidRDefault="00F71AED">
      <w:pPr>
        <w:spacing w:after="120" w:line="276" w:lineRule="auto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b/>
          <w:sz w:val="22"/>
        </w:rPr>
        <w:t>SA technology :</w:t>
      </w:r>
      <w:r w:rsidR="002D165B" w:rsidRPr="00BB7AEF">
        <w:rPr>
          <w:rFonts w:asciiTheme="majorHAnsi" w:hAnsiTheme="majorHAnsi" w:cstheme="majorHAnsi"/>
          <w:b/>
          <w:sz w:val="22"/>
        </w:rPr>
        <w:t xml:space="preserve">Client: Applied Materials    |    Duration: </w:t>
      </w:r>
      <w:r w:rsidR="003C1C96">
        <w:rPr>
          <w:rFonts w:asciiTheme="majorHAnsi" w:hAnsiTheme="majorHAnsi" w:cstheme="majorHAnsi"/>
          <w:b/>
          <w:sz w:val="22"/>
        </w:rPr>
        <w:t>June</w:t>
      </w:r>
      <w:r w:rsidR="002D165B" w:rsidRPr="00BB7AEF">
        <w:rPr>
          <w:rFonts w:asciiTheme="majorHAnsi" w:hAnsiTheme="majorHAnsi" w:cstheme="majorHAnsi"/>
          <w:b/>
          <w:sz w:val="22"/>
        </w:rPr>
        <w:t xml:space="preserve"> 2022 - </w:t>
      </w:r>
      <w:r w:rsidR="003C1C96">
        <w:rPr>
          <w:rFonts w:asciiTheme="majorHAnsi" w:hAnsiTheme="majorHAnsi" w:cstheme="majorHAnsi"/>
          <w:b/>
          <w:sz w:val="22"/>
        </w:rPr>
        <w:t>July</w:t>
      </w:r>
      <w:r w:rsidR="002D165B" w:rsidRPr="00BB7AEF">
        <w:rPr>
          <w:rFonts w:asciiTheme="majorHAnsi" w:hAnsiTheme="majorHAnsi" w:cstheme="majorHAnsi"/>
          <w:b/>
          <w:sz w:val="22"/>
        </w:rPr>
        <w:t xml:space="preserve"> 2024</w:t>
      </w:r>
    </w:p>
    <w:p w14:paraId="45EBA97C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Hands-on experience with NetApp 7-Mode, NetApp Cluster Mode, and NetApp CVO environments.</w:t>
      </w:r>
    </w:p>
    <w:p w14:paraId="7CD1DDB3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with FAS 2000 / 3000 / 6000 / 8000 series and IBM N-Series NetApp controllers.</w:t>
      </w:r>
    </w:p>
    <w:p w14:paraId="1A330C33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Managed SAN and NAS provisioning across 7-Mode and Cluster Mode environments.</w:t>
      </w:r>
    </w:p>
    <w:p w14:paraId="3367B0DB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Created CIFS shares, NFS exports, LUNs, SVMs, and LIFs, and provisioned storage to hosts.</w:t>
      </w:r>
    </w:p>
    <w:p w14:paraId="2BF8A178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Handled Azure migration activities from NetApp Cluster Mode to Azure.</w:t>
      </w:r>
    </w:p>
    <w:p w14:paraId="7C573F3F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Managed aggregates, volumes, qtrees, quotas, snapshots, inode-related activities, and file restorations.</w:t>
      </w:r>
    </w:p>
    <w:p w14:paraId="3A225F1B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Performed Data ONTAP upgrades, volume migrations, storage reclamation, and aggregate optimization tasks.</w:t>
      </w:r>
    </w:p>
    <w:p w14:paraId="53A7552A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extensively with SnapMirror, SnapVault, load-sharing mirrors, and data protection activities.</w:t>
      </w:r>
    </w:p>
    <w:p w14:paraId="557B1B9A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Used DFM, OnCommand Unified Manager, OnCommand Performance Manager, FilerView, System Manager, and CLI for administration and monitoring.</w:t>
      </w:r>
    </w:p>
    <w:p w14:paraId="6EDEB9A3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on IFGroups, IPSpaces, broadcast domains, junction paths, namespace, WAFL, NVRAM, RAID, VolCopy, NDMP Copy, and DataDobi migrations.</w:t>
      </w:r>
    </w:p>
    <w:p w14:paraId="7184821F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Prepared monthly performance and storage utilization reports and participated in daily change / incident processes using HPSM, Remedy, and ServiceNow.</w:t>
      </w:r>
    </w:p>
    <w:p w14:paraId="0380CC49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Automated NetApp ONTAP provisioning using Terraform for SVMs, volumes, LIFs, and LUNs.</w:t>
      </w:r>
    </w:p>
    <w:p w14:paraId="7F29CB15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Developed reusable Terraform modules and integrated Terraform with NetApp APIs and cloud environments.</w:t>
      </w:r>
    </w:p>
    <w:p w14:paraId="0160D82C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Managed Terraform state and version-controlled infrastructure deployments.</w:t>
      </w:r>
    </w:p>
    <w:p w14:paraId="7B51C70E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Used GitHub for version control of ONTAP automation scripts and Terraform code.</w:t>
      </w:r>
    </w:p>
    <w:p w14:paraId="0B4E5156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Managed repositories for storage provisioning, followed branching / pull request / code review practices, and enabled collaboration, tracking, and rollback using GitHub.</w:t>
      </w:r>
    </w:p>
    <w:p w14:paraId="569308D0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on Isilon F-Series and H-Series nodes for health monitoring, storage utilization analysis, snapshots, quotas, permissions, OneFS upgrades, SmartConnect, access zones, and SyncIQ.</w:t>
      </w:r>
    </w:p>
    <w:p w14:paraId="61C5F2B8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on Pure Storage FlashArray X70 and X90, DR / active cluster, snapshots, POD, protection groups, and performance troubleshooting.</w:t>
      </w:r>
    </w:p>
    <w:p w14:paraId="10F5F6C8" w14:textId="78359E5C" w:rsidR="00F47EED" w:rsidRPr="00BB7AEF" w:rsidRDefault="00F47EED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Involved in incident management, change management and problem management activities</w:t>
      </w:r>
    </w:p>
    <w:p w14:paraId="46162EA6" w14:textId="1AA2A6EF" w:rsidR="00F47EED" w:rsidRPr="00BB7AEF" w:rsidRDefault="00D565C0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on support model 24/7 to support the infrastructure</w:t>
      </w:r>
    </w:p>
    <w:p w14:paraId="4C366A48" w14:textId="77777777" w:rsidR="00F47EED" w:rsidRPr="00BB7AEF" w:rsidRDefault="00F47EED" w:rsidP="00F47EED">
      <w:pPr>
        <w:pStyle w:val="ListBullet"/>
        <w:numPr>
          <w:ilvl w:val="0"/>
          <w:numId w:val="0"/>
        </w:numPr>
        <w:spacing w:after="120" w:line="276" w:lineRule="auto"/>
        <w:ind w:left="360" w:hanging="360"/>
        <w:rPr>
          <w:rFonts w:asciiTheme="majorHAnsi" w:hAnsiTheme="majorHAnsi" w:cstheme="majorHAnsi"/>
          <w:sz w:val="22"/>
        </w:rPr>
      </w:pPr>
    </w:p>
    <w:p w14:paraId="01FD70E9" w14:textId="77777777" w:rsidR="00856E4A" w:rsidRPr="00BB7AEF" w:rsidRDefault="002D165B">
      <w:pPr>
        <w:pStyle w:val="Heading2"/>
        <w:spacing w:before="0" w:after="120" w:line="276" w:lineRule="auto"/>
        <w:rPr>
          <w:rFonts w:cstheme="majorHAnsi"/>
          <w:sz w:val="22"/>
          <w:szCs w:val="22"/>
        </w:rPr>
      </w:pPr>
      <w:r w:rsidRPr="00BB7AEF">
        <w:rPr>
          <w:rFonts w:cstheme="majorHAnsi"/>
          <w:sz w:val="22"/>
          <w:szCs w:val="22"/>
        </w:rPr>
        <w:t>FIS</w:t>
      </w:r>
    </w:p>
    <w:p w14:paraId="72E15BFB" w14:textId="673D2D4D" w:rsidR="00856E4A" w:rsidRPr="00BB7AEF" w:rsidRDefault="002D165B">
      <w:pPr>
        <w:spacing w:after="120" w:line="276" w:lineRule="auto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b/>
          <w:sz w:val="22"/>
        </w:rPr>
        <w:t xml:space="preserve">Client: FIS Global India Pvt Ltd    |    Duration: Feb 2019 - </w:t>
      </w:r>
      <w:r w:rsidR="00475780">
        <w:rPr>
          <w:rFonts w:asciiTheme="majorHAnsi" w:hAnsiTheme="majorHAnsi" w:cstheme="majorHAnsi"/>
          <w:b/>
          <w:sz w:val="22"/>
        </w:rPr>
        <w:t>May</w:t>
      </w:r>
      <w:r w:rsidRPr="00BB7AEF">
        <w:rPr>
          <w:rFonts w:asciiTheme="majorHAnsi" w:hAnsiTheme="majorHAnsi" w:cstheme="majorHAnsi"/>
          <w:b/>
          <w:sz w:val="22"/>
        </w:rPr>
        <w:t xml:space="preserve"> 2022</w:t>
      </w:r>
    </w:p>
    <w:p w14:paraId="4A929503" w14:textId="77777777" w:rsidR="00856E4A" w:rsidRPr="00BB7AEF" w:rsidRDefault="002D165B" w:rsidP="00BB7AEF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Provisioned NetApp volumes and LUNs to servers and supported storage decommission activities.</w:t>
      </w:r>
    </w:p>
    <w:p w14:paraId="746B62FD" w14:textId="77777777" w:rsidR="00856E4A" w:rsidRPr="00BB7AEF" w:rsidRDefault="002D165B" w:rsidP="00BB7AEF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Troubleshot issues reported in monitoring tools and attended regular operations meetings with service managers.</w:t>
      </w:r>
    </w:p>
    <w:p w14:paraId="56C16803" w14:textId="77777777" w:rsidR="00856E4A" w:rsidRPr="00BB7AEF" w:rsidRDefault="002D165B" w:rsidP="00BB7AEF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Monitored daily health of storage devices and SAN switches and coordinated with vendors for hardware incidents.</w:t>
      </w:r>
    </w:p>
    <w:p w14:paraId="54C02EB4" w14:textId="77777777" w:rsidR="00856E4A" w:rsidRPr="00BB7AEF" w:rsidRDefault="002D165B" w:rsidP="00BB7AEF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Performed zoning for newly installed servers and troubleshot connectivity issues in SAN environments.</w:t>
      </w:r>
    </w:p>
    <w:p w14:paraId="6BCC93A4" w14:textId="77777777" w:rsidR="00856E4A" w:rsidRPr="00BB7AEF" w:rsidRDefault="002D165B" w:rsidP="00BB7AEF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Created aggregates, volumes, shares, qtrees, CIFS shares, and NFS exports and monitored thresholds through DFM.</w:t>
      </w:r>
    </w:p>
    <w:p w14:paraId="2248FC22" w14:textId="77777777" w:rsidR="00856E4A" w:rsidRPr="00BB7AEF" w:rsidRDefault="002D165B" w:rsidP="00BB7AEF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Handled Windows and UNIX user mapping, aggregate expansion, LUN allocation, and reclaim activities.</w:t>
      </w:r>
    </w:p>
    <w:p w14:paraId="64FD5A13" w14:textId="77777777" w:rsidR="00856E4A" w:rsidRPr="00BB7AEF" w:rsidRDefault="002D165B" w:rsidP="00BB7AEF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Worked on EMC CLARiiON, VMAX, and VNX storage frames in both SAN and NAS environments.</w:t>
      </w:r>
    </w:p>
    <w:p w14:paraId="66756DCE" w14:textId="77777777" w:rsidR="00856E4A" w:rsidRPr="00BB7AEF" w:rsidRDefault="002D165B" w:rsidP="00BB7AEF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Managed storage pools, RAID groups, storage groups, LUN / MetaLUN / PSM LUN provisioning, file systems, NFS exports, and CIFS shares in VNX.</w:t>
      </w:r>
    </w:p>
    <w:p w14:paraId="42026F0C" w14:textId="77777777" w:rsidR="00856E4A" w:rsidRPr="00BB7AEF" w:rsidRDefault="002D165B" w:rsidP="00BB7AEF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Collected SP logs and NAR files, monitored performance, and supported replication such as checkpoints and MirrorView.</w:t>
      </w:r>
    </w:p>
    <w:p w14:paraId="726AF8D2" w14:textId="77777777" w:rsidR="00856E4A" w:rsidRPr="00BB7AEF" w:rsidRDefault="002D165B" w:rsidP="00BB7AEF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Worked on qtrees, quotas, and hardware troubleshooting across storage platforms.</w:t>
      </w:r>
    </w:p>
    <w:p w14:paraId="716D2CF7" w14:textId="2E7496EF" w:rsidR="009A5CAA" w:rsidRPr="00BB7AEF" w:rsidRDefault="009A5CAA" w:rsidP="00BB7AEF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Worked on Dell EMC Isilon NAS environment with SyncIQ-based replication</w:t>
      </w:r>
    </w:p>
    <w:p w14:paraId="63EA7230" w14:textId="68A1D40E" w:rsidR="009A5CAA" w:rsidRPr="00BB7AEF" w:rsidRDefault="009A5CAA" w:rsidP="00BB7AEF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Performed Isilon to NetApp migration using baseline and incremental sync approach</w:t>
      </w:r>
    </w:p>
    <w:p w14:paraId="06AE6363" w14:textId="77777777" w:rsidR="009A5CAA" w:rsidRPr="00BB7AEF" w:rsidRDefault="009A5CAA" w:rsidP="00BB7AEF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Managed Isilon CIFS/NFS shares and permissions (NTFS/UNIX ACLs)</w:t>
      </w:r>
    </w:p>
    <w:p w14:paraId="62EABE14" w14:textId="77777777" w:rsidR="009A5CAA" w:rsidRPr="00BB7AEF" w:rsidRDefault="009A5CAA" w:rsidP="00BB7AEF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Executed Isilon migration cutover and data validation activities</w:t>
      </w:r>
    </w:p>
    <w:p w14:paraId="6C891314" w14:textId="7382A195" w:rsidR="009A5CAA" w:rsidRPr="00BB7AEF" w:rsidRDefault="009A5CAA" w:rsidP="00361F12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Monitored and troubleshot Isilon SyncIQ jobs and performance issues</w:t>
      </w:r>
    </w:p>
    <w:p w14:paraId="64F9D796" w14:textId="52F1B65F" w:rsidR="009A5CAA" w:rsidRPr="00BB7AEF" w:rsidRDefault="009A5CAA" w:rsidP="00361F12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Configured and managed Isilon SyncIQ policies for data replication and migration activities</w:t>
      </w:r>
    </w:p>
    <w:p w14:paraId="5D3FDF89" w14:textId="10A61B69" w:rsidR="009A5CAA" w:rsidRPr="00BB7AEF" w:rsidRDefault="009A5CAA" w:rsidP="00361F12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Handled Isilon cluster operations, including health checks, node status verification, and performance monitoring</w:t>
      </w:r>
    </w:p>
    <w:p w14:paraId="2EAF3597" w14:textId="1AEACA05" w:rsidR="009A5CAA" w:rsidRPr="00BB7AEF" w:rsidRDefault="009A5CAA" w:rsidP="00361F12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Managed Isilon file system (OneFS) for efficient data storage and access</w:t>
      </w:r>
    </w:p>
    <w:p w14:paraId="44ED0EF6" w14:textId="42E04223" w:rsidR="009A5CAA" w:rsidRPr="00BB7AEF" w:rsidRDefault="009A5CAA" w:rsidP="00361F12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Configured Isilon SMB/CIFS and NFS shares, ensuring proper client connectivity</w:t>
      </w:r>
    </w:p>
    <w:p w14:paraId="704B815B" w14:textId="671D184F" w:rsidR="009A5CAA" w:rsidRPr="00BB7AEF" w:rsidRDefault="009A5CAA" w:rsidP="00361F12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Implemented and validated Isilon file-level permissions (NTFS and UNIX ACLs) during migration</w:t>
      </w:r>
    </w:p>
    <w:p w14:paraId="0D9B7D33" w14:textId="70E177D0" w:rsidR="009A5CAA" w:rsidRPr="00BB7AEF" w:rsidRDefault="009A5CAA" w:rsidP="00361F12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Performed Isilon data validation activities including file count, size verification, and access checks post migration</w:t>
      </w:r>
    </w:p>
    <w:p w14:paraId="31F94AE4" w14:textId="0118BA1D" w:rsidR="009A5CAA" w:rsidRPr="00BB7AEF" w:rsidRDefault="009A5CAA" w:rsidP="00361F12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Coordinated Isilon migration cutover activities, including final sync and application downtime handling</w:t>
      </w:r>
    </w:p>
    <w:p w14:paraId="7501D659" w14:textId="5B983C2D" w:rsidR="009A5CAA" w:rsidRPr="00BB7AEF" w:rsidRDefault="009A5CAA" w:rsidP="00361F12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Troubleshot Isilon performance issues such as slow data transfer and replication delays</w:t>
      </w:r>
    </w:p>
    <w:p w14:paraId="40BD33E4" w14:textId="23449245" w:rsidR="009A5CAA" w:rsidRPr="00BB7AEF" w:rsidRDefault="009A5CAA" w:rsidP="00361F12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Worked with Isilon quotas and directory structure management for storage optimization</w:t>
      </w:r>
    </w:p>
    <w:p w14:paraId="07B8FD45" w14:textId="5099515D" w:rsidR="009A5CAA" w:rsidRPr="00BB7AEF" w:rsidRDefault="009A5CAA" w:rsidP="00361F12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Performed Isilon snapshot and data protection operations for backup and recovery scenarios</w:t>
      </w:r>
    </w:p>
    <w:p w14:paraId="40150D42" w14:textId="5ED8EAA0" w:rsidR="009A5CAA" w:rsidRPr="00BB7AEF" w:rsidRDefault="009A5CAA" w:rsidP="00BB7AEF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Supported Isilon cluster maintenance activities and ensured high availability of storage services</w:t>
      </w:r>
    </w:p>
    <w:p w14:paraId="0CD88BD9" w14:textId="77777777" w:rsidR="00856E4A" w:rsidRPr="00BB7AEF" w:rsidRDefault="002D165B">
      <w:pPr>
        <w:pStyle w:val="Heading2"/>
        <w:spacing w:before="0" w:after="120" w:line="276" w:lineRule="auto"/>
        <w:rPr>
          <w:rFonts w:cstheme="majorHAnsi"/>
          <w:sz w:val="22"/>
          <w:szCs w:val="22"/>
        </w:rPr>
      </w:pPr>
      <w:r w:rsidRPr="00BB7AEF">
        <w:rPr>
          <w:rFonts w:cstheme="majorHAnsi"/>
          <w:sz w:val="22"/>
          <w:szCs w:val="22"/>
        </w:rPr>
        <w:t>Dimension Data</w:t>
      </w:r>
    </w:p>
    <w:p w14:paraId="6A79CB89" w14:textId="77777777" w:rsidR="00856E4A" w:rsidRPr="00BB7AEF" w:rsidRDefault="002D165B">
      <w:pPr>
        <w:spacing w:after="120" w:line="276" w:lineRule="auto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b/>
          <w:sz w:val="22"/>
        </w:rPr>
        <w:t>Client: MAN, GE Healthcare, Synapse, Smals    |    Duration: Aug 2017 - Jan 2019</w:t>
      </w:r>
    </w:p>
    <w:p w14:paraId="5D824074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on Hitachi HNAS 4080 models for health checks, filesystem creation, SMU administration, EVS management, and filesystem expansion.</w:t>
      </w:r>
    </w:p>
    <w:p w14:paraId="68EF7B61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Handled storage allocation, CIFS share and NFS export provisioning, and storage reclamation in HNAS environments.</w:t>
      </w:r>
    </w:p>
    <w:p w14:paraId="465D1EE4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with Hitachi vendors for troubleshooting and issue resolution.</w:t>
      </w:r>
    </w:p>
    <w:p w14:paraId="7D76E4D2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Administered IBM DS8700 / DS8800 and SVC environments.</w:t>
      </w:r>
    </w:p>
    <w:p w14:paraId="55353DE1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with DSCLI and Storage Manager and understood arrays, ranks, extent pools, MDisks, Mdisk groups, IO groups, and extents.</w:t>
      </w:r>
    </w:p>
    <w:p w14:paraId="7693C8A9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Provisioned storage from SVC, created VDisks, mapped hosts, and performed VDisk / extent migrations.</w:t>
      </w:r>
    </w:p>
    <w:p w14:paraId="1E85F920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on FlashCopy, Metro Mirror, and Global Mirror activities.</w:t>
      </w:r>
    </w:p>
    <w:p w14:paraId="0B67FE88" w14:textId="77777777" w:rsidR="007B2EEB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Handled hardware failures and coordinated with vendors for troubleshooting and closure</w:t>
      </w:r>
    </w:p>
    <w:p w14:paraId="14B312AD" w14:textId="505F6C0E" w:rsidR="00856E4A" w:rsidRDefault="007B2EEB" w:rsidP="007B2EEB">
      <w:pPr>
        <w:pStyle w:val="Heading2"/>
        <w:spacing w:before="0" w:after="120" w:line="276" w:lineRule="auto"/>
        <w:rPr>
          <w:rFonts w:cstheme="majorHAnsi"/>
          <w:sz w:val="22"/>
          <w:szCs w:val="22"/>
        </w:rPr>
      </w:pPr>
      <w:r w:rsidRPr="007B2EEB">
        <w:rPr>
          <w:rFonts w:cstheme="majorHAnsi"/>
          <w:sz w:val="22"/>
          <w:szCs w:val="22"/>
        </w:rPr>
        <w:t>IBM</w:t>
      </w:r>
      <w:r w:rsidR="002D165B" w:rsidRPr="007B2EEB">
        <w:rPr>
          <w:rFonts w:cstheme="majorHAnsi"/>
          <w:sz w:val="22"/>
          <w:szCs w:val="22"/>
        </w:rPr>
        <w:t>.</w:t>
      </w:r>
      <w:r>
        <w:rPr>
          <w:rFonts w:cstheme="majorHAnsi"/>
          <w:sz w:val="22"/>
          <w:szCs w:val="22"/>
        </w:rPr>
        <w:t xml:space="preserve"> Duration:Nov-2026 to Jun-2017</w:t>
      </w:r>
    </w:p>
    <w:p w14:paraId="4AD0D05C" w14:textId="77777777" w:rsidR="007B2EEB" w:rsidRPr="00BB7AEF" w:rsidRDefault="007B2EEB" w:rsidP="007B2EEB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Managed Isilon CIFS/NFS shares and permissions (NTFS/UNIX ACLs)</w:t>
      </w:r>
    </w:p>
    <w:p w14:paraId="47D62600" w14:textId="77777777" w:rsidR="007B2EEB" w:rsidRPr="00BB7AEF" w:rsidRDefault="007B2EEB" w:rsidP="007B2EEB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Executed Isilon migration cutover and data validation activities</w:t>
      </w:r>
    </w:p>
    <w:p w14:paraId="7D7C99E6" w14:textId="77777777" w:rsidR="007B2EEB" w:rsidRPr="00BB7AEF" w:rsidRDefault="007B2EEB" w:rsidP="007B2EEB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Monitored and troubleshot Isilon SyncIQ jobs and performance issues</w:t>
      </w:r>
    </w:p>
    <w:p w14:paraId="30290CD5" w14:textId="77777777" w:rsidR="007B2EEB" w:rsidRPr="00BB7AEF" w:rsidRDefault="007B2EEB" w:rsidP="007B2EEB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Configured and managed Isilon SyncIQ policies for data replication and migration activities</w:t>
      </w:r>
    </w:p>
    <w:p w14:paraId="31DE2005" w14:textId="77777777" w:rsidR="007B2EEB" w:rsidRPr="00BB7AEF" w:rsidRDefault="007B2EEB" w:rsidP="007B2EEB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Handled Isilon cluster operations, including health checks, node status verification, and performance monitoring</w:t>
      </w:r>
    </w:p>
    <w:p w14:paraId="317F3516" w14:textId="77777777" w:rsidR="007B2EEB" w:rsidRPr="00BB7AEF" w:rsidRDefault="007B2EEB" w:rsidP="007B2EEB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Managed Isilon file system (OneFS) for efficient data storage and access</w:t>
      </w:r>
    </w:p>
    <w:p w14:paraId="78245B97" w14:textId="77777777" w:rsidR="007B2EEB" w:rsidRPr="00BB7AEF" w:rsidRDefault="007B2EEB" w:rsidP="007B2EEB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Configured Isilon SMB/CIFS and NFS shares, ensuring proper client connectivity</w:t>
      </w:r>
    </w:p>
    <w:p w14:paraId="25DA9E74" w14:textId="77777777" w:rsidR="007B2EEB" w:rsidRPr="00BB7AEF" w:rsidRDefault="007B2EEB" w:rsidP="007B2EEB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Implemented and validated Isilon file-level permissions (NTFS and UNIX ACLs) during migration</w:t>
      </w:r>
    </w:p>
    <w:p w14:paraId="4EFD7F83" w14:textId="77777777" w:rsidR="007B2EEB" w:rsidRPr="00BB7AEF" w:rsidRDefault="007B2EEB" w:rsidP="007B2EEB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Performed Isilon data validation activities including file count, size verification, and access checks post migration</w:t>
      </w:r>
    </w:p>
    <w:p w14:paraId="6E11A758" w14:textId="77777777" w:rsidR="007B2EEB" w:rsidRPr="00BB7AEF" w:rsidRDefault="007B2EEB" w:rsidP="007B2EEB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Coordinated Isilon migration cutover activities, including final sync and application downtime handling</w:t>
      </w:r>
    </w:p>
    <w:p w14:paraId="364DC43E" w14:textId="77777777" w:rsidR="007B2EEB" w:rsidRPr="00BB7AEF" w:rsidRDefault="007B2EEB" w:rsidP="007B2EEB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Troubleshot Isilon performance issues such as slow data transfer and replication delays</w:t>
      </w:r>
    </w:p>
    <w:p w14:paraId="606E604E" w14:textId="77777777" w:rsidR="007B2EEB" w:rsidRPr="00BB7AEF" w:rsidRDefault="007B2EEB" w:rsidP="007B2EEB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Worked with Isilon quotas and directory structure management for storage optimization</w:t>
      </w:r>
    </w:p>
    <w:p w14:paraId="05716BC1" w14:textId="77777777" w:rsidR="007B2EEB" w:rsidRPr="00BB7AEF" w:rsidRDefault="007B2EEB" w:rsidP="007B2EEB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Performed Isilon snapshot and data protection operations for backup and recovery scenarios</w:t>
      </w:r>
    </w:p>
    <w:p w14:paraId="6B3F6F4D" w14:textId="77777777" w:rsidR="007B2EEB" w:rsidRPr="00BB7AEF" w:rsidRDefault="007B2EEB" w:rsidP="007B2EEB">
      <w:pPr>
        <w:pStyle w:val="NoSpacing"/>
        <w:numPr>
          <w:ilvl w:val="0"/>
          <w:numId w:val="12"/>
        </w:numPr>
        <w:rPr>
          <w:rFonts w:asciiTheme="majorHAnsi" w:hAnsiTheme="majorHAnsi" w:cstheme="majorHAnsi"/>
        </w:rPr>
      </w:pPr>
      <w:r w:rsidRPr="00BB7AEF">
        <w:rPr>
          <w:rFonts w:asciiTheme="majorHAnsi" w:hAnsiTheme="majorHAnsi" w:cstheme="majorHAnsi"/>
        </w:rPr>
        <w:t>Supported Isilon cluster maintenance activities and ensured high availability of storage services</w:t>
      </w:r>
    </w:p>
    <w:p w14:paraId="551CBECE" w14:textId="77777777" w:rsidR="007B2EEB" w:rsidRPr="007B2EEB" w:rsidRDefault="007B2EEB" w:rsidP="007B2EEB"/>
    <w:p w14:paraId="34E0265A" w14:textId="77777777" w:rsidR="00856E4A" w:rsidRPr="00BB7AEF" w:rsidRDefault="002D165B">
      <w:pPr>
        <w:pStyle w:val="Heading2"/>
        <w:spacing w:before="0" w:after="120" w:line="276" w:lineRule="auto"/>
        <w:rPr>
          <w:rFonts w:cstheme="majorHAnsi"/>
          <w:sz w:val="22"/>
          <w:szCs w:val="22"/>
        </w:rPr>
      </w:pPr>
      <w:r w:rsidRPr="00BB7AEF">
        <w:rPr>
          <w:rFonts w:cstheme="majorHAnsi"/>
          <w:sz w:val="22"/>
          <w:szCs w:val="22"/>
        </w:rPr>
        <w:t>HCL</w:t>
      </w:r>
    </w:p>
    <w:p w14:paraId="162C2AAE" w14:textId="1D4E311D" w:rsidR="00856E4A" w:rsidRPr="00BB7AEF" w:rsidRDefault="002D165B">
      <w:pPr>
        <w:spacing w:after="120" w:line="276" w:lineRule="auto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b/>
          <w:sz w:val="22"/>
        </w:rPr>
        <w:t xml:space="preserve">Client: GAP    |    Duration: </w:t>
      </w:r>
      <w:r w:rsidR="00FD5723">
        <w:rPr>
          <w:rFonts w:asciiTheme="majorHAnsi" w:hAnsiTheme="majorHAnsi" w:cstheme="majorHAnsi"/>
          <w:b/>
          <w:sz w:val="22"/>
        </w:rPr>
        <w:t>Apr</w:t>
      </w:r>
      <w:r w:rsidRPr="00BB7AEF">
        <w:rPr>
          <w:rFonts w:asciiTheme="majorHAnsi" w:hAnsiTheme="majorHAnsi" w:cstheme="majorHAnsi"/>
          <w:b/>
          <w:sz w:val="22"/>
        </w:rPr>
        <w:t xml:space="preserve"> 201</w:t>
      </w:r>
      <w:r w:rsidR="00FD5723">
        <w:rPr>
          <w:rFonts w:asciiTheme="majorHAnsi" w:hAnsiTheme="majorHAnsi" w:cstheme="majorHAnsi"/>
          <w:b/>
          <w:sz w:val="22"/>
        </w:rPr>
        <w:t>3</w:t>
      </w:r>
      <w:r w:rsidRPr="00BB7AEF">
        <w:rPr>
          <w:rFonts w:asciiTheme="majorHAnsi" w:hAnsiTheme="majorHAnsi" w:cstheme="majorHAnsi"/>
          <w:b/>
          <w:sz w:val="22"/>
        </w:rPr>
        <w:t xml:space="preserve"> </w:t>
      </w:r>
      <w:r w:rsidR="00FD5723">
        <w:rPr>
          <w:rFonts w:asciiTheme="majorHAnsi" w:hAnsiTheme="majorHAnsi" w:cstheme="majorHAnsi"/>
          <w:b/>
          <w:sz w:val="22"/>
        </w:rPr>
        <w:t>–</w:t>
      </w:r>
      <w:r w:rsidRPr="00BB7AEF">
        <w:rPr>
          <w:rFonts w:asciiTheme="majorHAnsi" w:hAnsiTheme="majorHAnsi" w:cstheme="majorHAnsi"/>
          <w:b/>
          <w:sz w:val="22"/>
        </w:rPr>
        <w:t xml:space="preserve"> </w:t>
      </w:r>
      <w:r w:rsidR="00FD5723">
        <w:rPr>
          <w:rFonts w:asciiTheme="majorHAnsi" w:hAnsiTheme="majorHAnsi" w:cstheme="majorHAnsi"/>
          <w:b/>
          <w:sz w:val="22"/>
        </w:rPr>
        <w:t xml:space="preserve">Sep </w:t>
      </w:r>
      <w:r w:rsidRPr="00BB7AEF">
        <w:rPr>
          <w:rFonts w:asciiTheme="majorHAnsi" w:hAnsiTheme="majorHAnsi" w:cstheme="majorHAnsi"/>
          <w:b/>
          <w:sz w:val="22"/>
        </w:rPr>
        <w:t>201</w:t>
      </w:r>
      <w:r w:rsidR="00FD5723">
        <w:rPr>
          <w:rFonts w:asciiTheme="majorHAnsi" w:hAnsiTheme="majorHAnsi" w:cstheme="majorHAnsi"/>
          <w:b/>
          <w:sz w:val="22"/>
        </w:rPr>
        <w:t>6</w:t>
      </w:r>
    </w:p>
    <w:p w14:paraId="376E22D6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on NetApp 7-Mode and Cluster Mode monitoring, health checks, alert handling, CIFS share creation, and NFS export provisioning.</w:t>
      </w:r>
    </w:p>
    <w:p w14:paraId="173B4C7A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on HP 3PAR 7000 / 8000 series models for storage allocation, reclamation, VV / VLUN / host management, CPG administration, and remote copy replication.</w:t>
      </w:r>
    </w:p>
    <w:p w14:paraId="58F1AAE7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Generated performance reports for disks, ports, virtual volumes, and IOPS and monitored events and alerts.</w:t>
      </w:r>
    </w:p>
    <w:p w14:paraId="4A363DCE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Performed FOS upgrades in HP 3PAR / Brocade environments and supported BNA upgrades.</w:t>
      </w:r>
    </w:p>
    <w:p w14:paraId="1DEDD22B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Managed provisioning, performance tuning, volume additions, port assignments, and data movement activities.</w:t>
      </w:r>
    </w:p>
    <w:p w14:paraId="47A4764A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on Adaptive Optimization and Dynamic Optimization concepts.</w:t>
      </w:r>
    </w:p>
    <w:p w14:paraId="0B5AD758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Monitored Brocade and Cisco switches, performed configuration backups, zoning, firmware upgrades, and diagnostic log collection.</w:t>
      </w:r>
    </w:p>
    <w:p w14:paraId="3703F202" w14:textId="77777777" w:rsidR="00856E4A" w:rsidRPr="00BB7AEF" w:rsidRDefault="002D165B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on Isilon storage allocations, reclamation, SmartConnect, upgrades, and migrations from Isilon to NetApp.</w:t>
      </w:r>
    </w:p>
    <w:p w14:paraId="69B29116" w14:textId="70648034" w:rsidR="00A3503D" w:rsidRPr="00BB7AEF" w:rsidRDefault="00A3503D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on creating cifs share and nfs exports</w:t>
      </w:r>
    </w:p>
    <w:p w14:paraId="78A18F77" w14:textId="0C9DAB79" w:rsidR="00A3503D" w:rsidRPr="00BB7AEF" w:rsidRDefault="00A3503D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&gt;worked on creating luns and mapped to servers</w:t>
      </w:r>
    </w:p>
    <w:p w14:paraId="6BE2448A" w14:textId="501E6FD0" w:rsidR="00A3503D" w:rsidRPr="00BB7AEF" w:rsidRDefault="00A3503D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  <w:r w:rsidRPr="00BB7AEF">
        <w:rPr>
          <w:rFonts w:asciiTheme="majorHAnsi" w:hAnsiTheme="majorHAnsi" w:cstheme="majorHAnsi"/>
          <w:sz w:val="22"/>
        </w:rPr>
        <w:t>Worked on storage allocation and de-allocation activities</w:t>
      </w:r>
    </w:p>
    <w:p w14:paraId="0E47B7D8" w14:textId="77777777" w:rsidR="00A3503D" w:rsidRPr="00BB7AEF" w:rsidRDefault="00A3503D">
      <w:pPr>
        <w:pStyle w:val="ListBullet"/>
        <w:spacing w:after="120" w:line="276" w:lineRule="auto"/>
        <w:ind w:left="170"/>
        <w:rPr>
          <w:rFonts w:asciiTheme="majorHAnsi" w:hAnsiTheme="majorHAnsi" w:cstheme="majorHAnsi"/>
          <w:sz w:val="22"/>
        </w:rPr>
      </w:pPr>
    </w:p>
    <w:p w14:paraId="733F407E" w14:textId="6013080C" w:rsidR="00A9478E" w:rsidRPr="00BB7AEF" w:rsidRDefault="00A9478E" w:rsidP="00A9478E">
      <w:pPr>
        <w:pStyle w:val="ListBullet"/>
        <w:numPr>
          <w:ilvl w:val="0"/>
          <w:numId w:val="0"/>
        </w:numPr>
        <w:spacing w:after="120" w:line="276" w:lineRule="auto"/>
        <w:ind w:left="360" w:hanging="360"/>
        <w:rPr>
          <w:rFonts w:asciiTheme="majorHAnsi" w:hAnsiTheme="majorHAnsi" w:cstheme="majorHAnsi"/>
          <w:b/>
          <w:bCs/>
          <w:sz w:val="22"/>
        </w:rPr>
      </w:pPr>
      <w:r w:rsidRPr="00BB7AEF">
        <w:rPr>
          <w:rFonts w:asciiTheme="majorHAnsi" w:hAnsiTheme="majorHAnsi" w:cstheme="majorHAnsi"/>
          <w:b/>
          <w:bCs/>
          <w:sz w:val="22"/>
        </w:rPr>
        <w:t>Backup Tools</w:t>
      </w:r>
      <w:r w:rsidR="00FA5456" w:rsidRPr="00BB7AEF">
        <w:rPr>
          <w:rFonts w:asciiTheme="majorHAnsi" w:hAnsiTheme="majorHAnsi" w:cstheme="majorHAnsi"/>
          <w:b/>
          <w:bCs/>
          <w:sz w:val="22"/>
        </w:rPr>
        <w:t>:: veeam, Netbackup and Networker, Rubric</w:t>
      </w:r>
    </w:p>
    <w:p w14:paraId="26F7C78C" w14:textId="77777777" w:rsidR="00FA5456" w:rsidRPr="00BB7AEF" w:rsidRDefault="00FA5456" w:rsidP="00A9478E">
      <w:pPr>
        <w:pStyle w:val="ListBullet"/>
        <w:numPr>
          <w:ilvl w:val="0"/>
          <w:numId w:val="0"/>
        </w:numPr>
        <w:spacing w:after="120" w:line="276" w:lineRule="auto"/>
        <w:ind w:left="360" w:hanging="360"/>
        <w:rPr>
          <w:rFonts w:asciiTheme="majorHAnsi" w:hAnsiTheme="majorHAnsi" w:cstheme="majorHAnsi"/>
          <w:sz w:val="22"/>
        </w:rPr>
      </w:pPr>
    </w:p>
    <w:p w14:paraId="21FD03CB" w14:textId="2D73CCD8" w:rsidR="00FA5456" w:rsidRPr="00BB7AEF" w:rsidRDefault="00FA5456" w:rsidP="00BB7AEF">
      <w:pPr>
        <w:pStyle w:val="ListBullet"/>
        <w:numPr>
          <w:ilvl w:val="0"/>
          <w:numId w:val="13"/>
        </w:numPr>
        <w:rPr>
          <w:lang w:val="en-IN"/>
        </w:rPr>
      </w:pPr>
      <w:r w:rsidRPr="00BB7AEF">
        <w:rPr>
          <w:lang w:val="en-IN"/>
        </w:rPr>
        <w:t xml:space="preserve">Monitored backup job status (success, failed, warnings) on daily basis. </w:t>
      </w:r>
    </w:p>
    <w:p w14:paraId="02874A28" w14:textId="7BB828A5" w:rsidR="00FA5456" w:rsidRPr="00BB7AEF" w:rsidRDefault="00FA5456" w:rsidP="00BB7AEF">
      <w:pPr>
        <w:pStyle w:val="ListBullet"/>
        <w:numPr>
          <w:ilvl w:val="0"/>
          <w:numId w:val="13"/>
        </w:numPr>
        <w:rPr>
          <w:lang w:val="en-IN"/>
        </w:rPr>
      </w:pPr>
      <w:r w:rsidRPr="00BB7AEF">
        <w:rPr>
          <w:lang w:val="en-IN"/>
        </w:rPr>
        <w:t xml:space="preserve">Troubleshot backup failures (network, storage, snapshot, proxy issues). </w:t>
      </w:r>
    </w:p>
    <w:p w14:paraId="1B3497FB" w14:textId="7507D9B1" w:rsidR="00FA5456" w:rsidRPr="00BB7AEF" w:rsidRDefault="00FA5456" w:rsidP="00BB7AEF">
      <w:pPr>
        <w:pStyle w:val="ListBullet"/>
        <w:numPr>
          <w:ilvl w:val="0"/>
          <w:numId w:val="13"/>
        </w:numPr>
        <w:rPr>
          <w:lang w:val="en-IN"/>
        </w:rPr>
      </w:pPr>
      <w:r w:rsidRPr="00BB7AEF">
        <w:rPr>
          <w:lang w:val="en-IN"/>
        </w:rPr>
        <w:t xml:space="preserve">Verified backup completion and data consistency. </w:t>
      </w:r>
    </w:p>
    <w:p w14:paraId="4BB73B8C" w14:textId="7E6F3B9E" w:rsidR="00FA5456" w:rsidRPr="00BB7AEF" w:rsidRDefault="00FA5456" w:rsidP="00BB7AEF">
      <w:pPr>
        <w:pStyle w:val="ListBullet"/>
        <w:numPr>
          <w:ilvl w:val="0"/>
          <w:numId w:val="13"/>
        </w:numPr>
        <w:rPr>
          <w:lang w:val="en-IN"/>
        </w:rPr>
      </w:pPr>
      <w:r w:rsidRPr="00BB7AEF">
        <w:rPr>
          <w:lang w:val="en-IN"/>
        </w:rPr>
        <w:t xml:space="preserve">Managed backup capacity and repository utilization. </w:t>
      </w:r>
    </w:p>
    <w:p w14:paraId="4F743FA7" w14:textId="58F4C768" w:rsidR="00FA5456" w:rsidRPr="00BB7AEF" w:rsidRDefault="00FA5456" w:rsidP="00BB7AEF">
      <w:pPr>
        <w:pStyle w:val="ListBullet"/>
        <w:numPr>
          <w:ilvl w:val="0"/>
          <w:numId w:val="13"/>
        </w:numPr>
        <w:rPr>
          <w:lang w:val="en-IN"/>
        </w:rPr>
      </w:pPr>
      <w:r w:rsidRPr="00BB7AEF">
        <w:rPr>
          <w:lang w:val="en-IN"/>
        </w:rPr>
        <w:t xml:space="preserve">Checked alerts and reports in Veeam console. </w:t>
      </w:r>
    </w:p>
    <w:p w14:paraId="3EFF256F" w14:textId="0CF34902" w:rsidR="00A9478E" w:rsidRPr="00BB7AEF" w:rsidRDefault="00FA5456" w:rsidP="00BB7AEF">
      <w:pPr>
        <w:pStyle w:val="ListBullet"/>
        <w:numPr>
          <w:ilvl w:val="0"/>
          <w:numId w:val="13"/>
        </w:numPr>
      </w:pPr>
      <w:r w:rsidRPr="00BB7AEF">
        <w:rPr>
          <w:lang w:val="en-IN"/>
        </w:rPr>
        <w:t>Coordinated with application teams for backup windows and restores.</w:t>
      </w:r>
    </w:p>
    <w:p w14:paraId="7400A673" w14:textId="380D2A66" w:rsidR="00DE2273" w:rsidRPr="00BB7AEF" w:rsidRDefault="00DE2273" w:rsidP="00DE2273">
      <w:pPr>
        <w:pStyle w:val="Heading2"/>
        <w:spacing w:before="0" w:after="120" w:line="276" w:lineRule="auto"/>
        <w:rPr>
          <w:rFonts w:cstheme="majorHAnsi"/>
          <w:sz w:val="22"/>
          <w:szCs w:val="22"/>
        </w:rPr>
      </w:pPr>
    </w:p>
    <w:sectPr w:rsidR="00DE2273" w:rsidRPr="00BB7AEF" w:rsidSect="00034616">
      <w:pgSz w:w="12240" w:h="15840"/>
      <w:pgMar w:top="720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CB1777"/>
    <w:multiLevelType w:val="hybridMultilevel"/>
    <w:tmpl w:val="CD747F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150D1"/>
    <w:multiLevelType w:val="hybridMultilevel"/>
    <w:tmpl w:val="601208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C3181"/>
    <w:multiLevelType w:val="hybridMultilevel"/>
    <w:tmpl w:val="D66433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886062">
    <w:abstractNumId w:val="8"/>
  </w:num>
  <w:num w:numId="2" w16cid:durableId="2069065248">
    <w:abstractNumId w:val="6"/>
  </w:num>
  <w:num w:numId="3" w16cid:durableId="448551824">
    <w:abstractNumId w:val="5"/>
  </w:num>
  <w:num w:numId="4" w16cid:durableId="1903368887">
    <w:abstractNumId w:val="4"/>
  </w:num>
  <w:num w:numId="5" w16cid:durableId="1072627808">
    <w:abstractNumId w:val="7"/>
  </w:num>
  <w:num w:numId="6" w16cid:durableId="620114901">
    <w:abstractNumId w:val="3"/>
  </w:num>
  <w:num w:numId="7" w16cid:durableId="1497920183">
    <w:abstractNumId w:val="2"/>
  </w:num>
  <w:num w:numId="8" w16cid:durableId="1076827243">
    <w:abstractNumId w:val="1"/>
  </w:num>
  <w:num w:numId="9" w16cid:durableId="1944680950">
    <w:abstractNumId w:val="0"/>
  </w:num>
  <w:num w:numId="10" w16cid:durableId="1101610299">
    <w:abstractNumId w:val="8"/>
  </w:num>
  <w:num w:numId="11" w16cid:durableId="1933078790">
    <w:abstractNumId w:val="10"/>
  </w:num>
  <w:num w:numId="12" w16cid:durableId="106976178">
    <w:abstractNumId w:val="9"/>
  </w:num>
  <w:num w:numId="13" w16cid:durableId="9044180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C54"/>
    <w:rsid w:val="00034616"/>
    <w:rsid w:val="0006063C"/>
    <w:rsid w:val="000E0239"/>
    <w:rsid w:val="000F534D"/>
    <w:rsid w:val="00143118"/>
    <w:rsid w:val="00145892"/>
    <w:rsid w:val="0015074B"/>
    <w:rsid w:val="001B2044"/>
    <w:rsid w:val="001B5291"/>
    <w:rsid w:val="001B75F9"/>
    <w:rsid w:val="00240873"/>
    <w:rsid w:val="0029639D"/>
    <w:rsid w:val="002C65E3"/>
    <w:rsid w:val="002C6AFC"/>
    <w:rsid w:val="002D165B"/>
    <w:rsid w:val="002E4B94"/>
    <w:rsid w:val="002E7677"/>
    <w:rsid w:val="00326F90"/>
    <w:rsid w:val="0035637D"/>
    <w:rsid w:val="00361F12"/>
    <w:rsid w:val="0036331F"/>
    <w:rsid w:val="003776A2"/>
    <w:rsid w:val="003B3784"/>
    <w:rsid w:val="003C1C96"/>
    <w:rsid w:val="00412271"/>
    <w:rsid w:val="0045527D"/>
    <w:rsid w:val="00475780"/>
    <w:rsid w:val="004B0953"/>
    <w:rsid w:val="004B2733"/>
    <w:rsid w:val="0052128C"/>
    <w:rsid w:val="005B41D2"/>
    <w:rsid w:val="00762FA7"/>
    <w:rsid w:val="00795DAD"/>
    <w:rsid w:val="007A14C4"/>
    <w:rsid w:val="007B2EEB"/>
    <w:rsid w:val="007D1D0C"/>
    <w:rsid w:val="00856E4A"/>
    <w:rsid w:val="00871838"/>
    <w:rsid w:val="008B1736"/>
    <w:rsid w:val="00942443"/>
    <w:rsid w:val="009A5CAA"/>
    <w:rsid w:val="00A3503D"/>
    <w:rsid w:val="00A9478E"/>
    <w:rsid w:val="00AA1D8D"/>
    <w:rsid w:val="00AC6A93"/>
    <w:rsid w:val="00AD064A"/>
    <w:rsid w:val="00B27C2C"/>
    <w:rsid w:val="00B47730"/>
    <w:rsid w:val="00BB7AEF"/>
    <w:rsid w:val="00BE53B5"/>
    <w:rsid w:val="00CB0664"/>
    <w:rsid w:val="00CF5135"/>
    <w:rsid w:val="00D41C76"/>
    <w:rsid w:val="00D565C0"/>
    <w:rsid w:val="00DE2273"/>
    <w:rsid w:val="00E023AC"/>
    <w:rsid w:val="00E512A2"/>
    <w:rsid w:val="00EC2DD6"/>
    <w:rsid w:val="00EF3910"/>
    <w:rsid w:val="00F013D6"/>
    <w:rsid w:val="00F47EED"/>
    <w:rsid w:val="00F71AED"/>
    <w:rsid w:val="00FA5456"/>
    <w:rsid w:val="00FB7CA8"/>
    <w:rsid w:val="00FC2B48"/>
    <w:rsid w:val="00FC693F"/>
    <w:rsid w:val="00F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6DA27"/>
  <w14:defaultImageDpi w14:val="300"/>
  <w15:docId w15:val="{9D2100CF-8493-4232-B8E6-630FE1B9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40" w:line="254" w:lineRule="auto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/>
      <w:b/>
      <w:bCs/>
      <w:color w:val="1F4E79"/>
      <w:sz w:val="25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20"/>
      <w:outlineLvl w:val="1"/>
    </w:pPr>
    <w:rPr>
      <w:rFonts w:asciiTheme="majorHAnsi" w:eastAsiaTheme="majorEastAsia" w:hAnsiTheme="majorHAnsi" w:cstheme="majorBidi"/>
      <w:b/>
      <w:bCs/>
      <w:color w:val="373737"/>
      <w:sz w:val="2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Kotha Pullarao</cp:lastModifiedBy>
  <cp:revision>7</cp:revision>
  <dcterms:created xsi:type="dcterms:W3CDTF">2026-04-29T06:02:00Z</dcterms:created>
  <dcterms:modified xsi:type="dcterms:W3CDTF">2026-05-08T23:36:00Z</dcterms:modified>
  <cp:category/>
</cp:coreProperties>
</file>