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DEVAKUMAR V</w:t>
      </w:r>
    </w:p>
    <w:p>
      <w:r>
        <w:t>Chennai, Tamil Nadu</w:t>
      </w:r>
    </w:p>
    <w:p>
      <w:r>
        <w:t>Phone: +91-9894570797</w:t>
      </w:r>
    </w:p>
    <w:p>
      <w:r>
        <w:t>Email: devaliki09@gmail.com</w:t>
      </w:r>
    </w:p>
    <w:p>
      <w:pPr>
        <w:pStyle w:val="Heading2"/>
      </w:pPr>
      <w:r>
        <w:t>PROFESSIONAL SUMMARY</w:t>
      </w:r>
    </w:p>
    <w:p>
      <w:r>
        <w:t>DevOps and Cloud Engineer with 3 years of IT experience in Production and Dedicated Support environments. Hands-on experience in AWS and Azure cloud platforms, CI/CD pipeline implementation using Jenkins, Docker containerization, and Infrastructure as Code (Terraform – project exposure). Strong foundation in Linux administration, networking, incident management, and deployment support. Microsoft Certified: Azure Administrator Associate (AZ-104). Currently preparing for AZ-400.</w:t>
      </w:r>
    </w:p>
    <w:p>
      <w:pPr>
        <w:pStyle w:val="Heading2"/>
      </w:pPr>
      <w:r>
        <w:t>SKILLS</w:t>
      </w:r>
    </w:p>
    <w:p>
      <w:r>
        <w:t>Cloud: AWS (EC2, VPC, IAM, RDS, S3, CloudWatch), Azure (VM, VNet, Storage, RBAC)</w:t>
      </w:r>
    </w:p>
    <w:p>
      <w:r>
        <w:t>DevOps: Jenkins, Git, GitHub, CI/CD concepts</w:t>
      </w:r>
    </w:p>
    <w:p>
      <w:r>
        <w:t>Containers: Docker</w:t>
      </w:r>
    </w:p>
    <w:p>
      <w:r>
        <w:t>Orchestration: Kubernetes (basic hands-on)</w:t>
      </w:r>
    </w:p>
    <w:p>
      <w:r>
        <w:t>Infrastructure as Code: Terraform (project exposure)</w:t>
      </w:r>
    </w:p>
    <w:p>
      <w:r>
        <w:t>Operating Systems: Linux, Windows</w:t>
      </w:r>
    </w:p>
    <w:p>
      <w:r>
        <w:t>Scripting: Shell, Basic Python</w:t>
      </w:r>
    </w:p>
    <w:p>
      <w:r>
        <w:t>Monitoring: CloudWatch, ELK (basic exposure)</w:t>
      </w:r>
    </w:p>
    <w:p>
      <w:r>
        <w:t>Networking: TCP/IP, DNS, Load Balancing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Dedicated Support Engineer – Comcast | Chennai</w:t>
      </w:r>
    </w:p>
    <w:p>
      <w:r>
        <w:t>Sep 2023 – Apr 2024</w:t>
      </w:r>
    </w:p>
    <w:p>
      <w:r>
        <w:t>• Provided L2/L3 support for applications hosted on AWS infrastructure.</w:t>
      </w:r>
    </w:p>
    <w:p>
      <w:r>
        <w:t>• Monitored EC2, RDS, and networking components to ensure high availability.</w:t>
      </w:r>
    </w:p>
    <w:p>
      <w:r>
        <w:t>• Supported deployment and release activities across environments.</w:t>
      </w:r>
    </w:p>
    <w:p>
      <w:r>
        <w:t>• Performed root cause analysis and reduced recurring incidents.</w:t>
      </w:r>
    </w:p>
    <w:p>
      <w:r>
        <w:t>• Collaborated with DevOps and development teams for issue resolution.</w:t>
      </w:r>
    </w:p>
    <w:p>
      <w:pPr>
        <w:pStyle w:val="Heading3"/>
      </w:pPr>
      <w:r>
        <w:t>Production Support Engineer – Bullfinch Software Pvt Ltd | Bangalore</w:t>
      </w:r>
    </w:p>
    <w:p>
      <w:r>
        <w:t>Jun 2021 – Sep 2023</w:t>
      </w:r>
    </w:p>
    <w:p>
      <w:r>
        <w:t>• Managed Linux-based production environments ensuring application uptime.</w:t>
      </w:r>
    </w:p>
    <w:p>
      <w:r>
        <w:t>• Monitored logs and system performance across Dev, QA, and Production environments.</w:t>
      </w:r>
    </w:p>
    <w:p>
      <w:r>
        <w:t>• Assisted in release deployments and post-deployment validation.</w:t>
      </w:r>
    </w:p>
    <w:p>
      <w:r>
        <w:t>• Automated routine tasks using shell scripting.</w:t>
      </w:r>
    </w:p>
    <w:p>
      <w:r>
        <w:t>• Participated in incident management and documentation processes.</w:t>
      </w:r>
    </w:p>
    <w:p>
      <w:pPr>
        <w:pStyle w:val="Heading2"/>
      </w:pPr>
      <w:r>
        <w:t>DEVOPS PROJECT EXPERIENCE</w:t>
      </w:r>
    </w:p>
    <w:p>
      <w:pPr>
        <w:pStyle w:val="Heading3"/>
      </w:pPr>
      <w:r>
        <w:t>AWS 3-Tier Architecture Project</w:t>
      </w:r>
    </w:p>
    <w:p>
      <w:r>
        <w:t>• Designed VPC with public and private subnets.</w:t>
      </w:r>
    </w:p>
    <w:p>
      <w:r>
        <w:t>• Deployed EC2 instances behind Application Load Balancer.</w:t>
      </w:r>
    </w:p>
    <w:p>
      <w:r>
        <w:t>• Configured Auto Scaling for high availability.</w:t>
      </w:r>
    </w:p>
    <w:p>
      <w:r>
        <w:t>• Integrated RDS for backend database.</w:t>
      </w:r>
    </w:p>
    <w:p>
      <w:r>
        <w:t>• Implemented IAM roles and CloudWatch monitoring.</w:t>
      </w:r>
    </w:p>
    <w:p>
      <w:pPr>
        <w:pStyle w:val="Heading3"/>
      </w:pPr>
      <w:r>
        <w:t>CI/CD Pipeline Implementation</w:t>
      </w:r>
    </w:p>
    <w:p>
      <w:r>
        <w:t>• Integrated Git with Jenkins for automated build and deployment.</w:t>
      </w:r>
    </w:p>
    <w:p>
      <w:r>
        <w:t>• Containerized applications using Docker.</w:t>
      </w:r>
    </w:p>
    <w:p>
      <w:r>
        <w:t>• Deployed workloads to Kubernetes cluster (lab environment).</w:t>
      </w:r>
    </w:p>
    <w:p>
      <w:r>
        <w:t>• Implemented rolling update deployment strategy.</w:t>
      </w:r>
    </w:p>
    <w:p>
      <w:pPr>
        <w:pStyle w:val="Heading3"/>
      </w:pPr>
      <w:r>
        <w:t>Terraform Infrastructure Project</w:t>
      </w:r>
    </w:p>
    <w:p>
      <w:r>
        <w:t>• Provisioned AWS infrastructure using Terraform.</w:t>
      </w:r>
    </w:p>
    <w:p>
      <w:r>
        <w:t>• Created reusable modules for EC2 and VPC.</w:t>
      </w:r>
    </w:p>
    <w:p>
      <w:r>
        <w:t>• Managed state file and basic backend configuration (local).</w:t>
      </w:r>
    </w:p>
    <w:p>
      <w:pPr>
        <w:pStyle w:val="Heading2"/>
      </w:pPr>
      <w:r>
        <w:t>CERTIFICATIONS</w:t>
      </w:r>
    </w:p>
    <w:p>
      <w:r>
        <w:t>Microsoft Certified: Azure Administrator Associate (AZ-104)</w:t>
      </w:r>
    </w:p>
    <w:p>
      <w:r>
        <w:t>Microsoft Certified: DevOps Engineer Expert (AZ-400) (In Progress)</w:t>
      </w:r>
    </w:p>
    <w:p>
      <w:pPr>
        <w:pStyle w:val="Heading2"/>
      </w:pPr>
      <w:r>
        <w:t>EDUCATION</w:t>
      </w:r>
    </w:p>
    <w:p>
      <w:r>
        <w:t>Bachelor of Engineering in Mechanical Engineering</w:t>
      </w:r>
    </w:p>
    <w:p>
      <w:r>
        <w:t>Anna University | 2016 – 2020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