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296B" w14:textId="77777777" w:rsidR="002D4300" w:rsidRDefault="00B14289">
      <w:pPr>
        <w:jc w:val="center"/>
      </w:pPr>
      <w:r>
        <w:rPr>
          <w:b/>
          <w:sz w:val="32"/>
        </w:rPr>
        <w:t>MAHENDHAR NALLAVELLI</w:t>
      </w:r>
    </w:p>
    <w:p w14:paraId="27CDB62E" w14:textId="77777777" w:rsidR="002D4300" w:rsidRDefault="00B14289">
      <w:pPr>
        <w:jc w:val="center"/>
      </w:pPr>
      <w:r>
        <w:t>Hyderabad, India | +91 9177727108 | mahendharyadav198@gmail.com</w:t>
      </w:r>
    </w:p>
    <w:p w14:paraId="19D2C10E" w14:textId="77777777" w:rsidR="002D4300" w:rsidRDefault="002D4300"/>
    <w:p w14:paraId="4544EE5B" w14:textId="77777777" w:rsidR="002D4300" w:rsidRDefault="00B14289">
      <w:r>
        <w:rPr>
          <w:b/>
          <w:sz w:val="26"/>
        </w:rPr>
        <w:t>PROFESSIONAL SUMMARY</w:t>
      </w:r>
    </w:p>
    <w:p w14:paraId="007902B6" w14:textId="77777777" w:rsidR="002D4300" w:rsidRDefault="002D4300"/>
    <w:p w14:paraId="3D69B7F0" w14:textId="699D4946" w:rsidR="002D4300" w:rsidRDefault="00B14289">
      <w:r>
        <w:t>Automation Test Engineer with 3.</w:t>
      </w:r>
      <w:r w:rsidR="00C265DF">
        <w:t>8</w:t>
      </w:r>
      <w:r>
        <w:t xml:space="preserve"> years of experience in designing and implementing scalable test automation frameworks using Selenium WebDriver with Java. Expertise in BDD (Cucumber), TestNG, Page Object Model (POM), Hybrid Framework, CI/CD integration, and API testing. Proven ability to reduce regression effort, improve test coverage, and deliver high-quality releases in Agile environments.</w:t>
      </w:r>
    </w:p>
    <w:p w14:paraId="1BC25865" w14:textId="77777777" w:rsidR="002D4300" w:rsidRDefault="00B14289">
      <w:r>
        <w:rPr>
          <w:b/>
          <w:sz w:val="26"/>
        </w:rPr>
        <w:t>TECHNICAL SKILLS</w:t>
      </w:r>
    </w:p>
    <w:p w14:paraId="09C5D058" w14:textId="77777777" w:rsidR="002D4300" w:rsidRDefault="002D4300"/>
    <w:p w14:paraId="04D6758C" w14:textId="77777777" w:rsidR="002D4300" w:rsidRDefault="00B14289">
      <w:pPr>
        <w:pStyle w:val="ListBullet"/>
      </w:pPr>
      <w:r>
        <w:t>Programming: Java, Core Java, OOPs Concepts</w:t>
      </w:r>
    </w:p>
    <w:p w14:paraId="32682A77" w14:textId="77777777" w:rsidR="002D4300" w:rsidRDefault="00B14289">
      <w:pPr>
        <w:pStyle w:val="ListBullet"/>
      </w:pPr>
      <w:r>
        <w:t>Automation: Selenium WebDriver, TestNG, Cucumber (BDD)</w:t>
      </w:r>
    </w:p>
    <w:p w14:paraId="6131F052" w14:textId="77777777" w:rsidR="002D4300" w:rsidRDefault="00B14289">
      <w:pPr>
        <w:pStyle w:val="ListBullet"/>
      </w:pPr>
      <w:r>
        <w:t>Framework Design: Page Object Model (POM), Hybrid Framework, Data-Driven Framework</w:t>
      </w:r>
    </w:p>
    <w:p w14:paraId="53DD5281" w14:textId="77777777" w:rsidR="002D4300" w:rsidRDefault="00B14289">
      <w:pPr>
        <w:pStyle w:val="ListBullet"/>
      </w:pPr>
      <w:r>
        <w:t>API Testing: REST Assured, Postman</w:t>
      </w:r>
    </w:p>
    <w:p w14:paraId="6CB2FB19" w14:textId="77777777" w:rsidR="002D4300" w:rsidRDefault="00B14289">
      <w:pPr>
        <w:pStyle w:val="ListBullet"/>
      </w:pPr>
      <w:r>
        <w:t>CI/CD: Jenkins</w:t>
      </w:r>
    </w:p>
    <w:p w14:paraId="2957DEED" w14:textId="77777777" w:rsidR="002D4300" w:rsidRDefault="00B14289">
      <w:pPr>
        <w:pStyle w:val="ListBullet"/>
      </w:pPr>
      <w:r>
        <w:t>Build Tools: Maven, Gradle</w:t>
      </w:r>
    </w:p>
    <w:p w14:paraId="2B0FF2B4" w14:textId="77777777" w:rsidR="002D4300" w:rsidRDefault="00B14289">
      <w:pPr>
        <w:pStyle w:val="ListBullet"/>
      </w:pPr>
      <w:r>
        <w:t>Version Control: Git</w:t>
      </w:r>
    </w:p>
    <w:p w14:paraId="1DDEBD9B" w14:textId="77777777" w:rsidR="002D4300" w:rsidRDefault="00B14289">
      <w:pPr>
        <w:pStyle w:val="ListBullet"/>
      </w:pPr>
      <w:r>
        <w:t>Reporting: Extent Reports, Cucumber Reports</w:t>
      </w:r>
    </w:p>
    <w:p w14:paraId="051CB176" w14:textId="77777777" w:rsidR="002D4300" w:rsidRDefault="00B14289">
      <w:pPr>
        <w:pStyle w:val="ListBullet"/>
      </w:pPr>
      <w:r>
        <w:t>Defect Tracking: JIRA, ALM</w:t>
      </w:r>
    </w:p>
    <w:p w14:paraId="38D0C0A7" w14:textId="77777777" w:rsidR="002D4300" w:rsidRDefault="00B14289">
      <w:pPr>
        <w:pStyle w:val="ListBullet"/>
      </w:pPr>
      <w:r>
        <w:t>Database: SQL (Basic Queries)</w:t>
      </w:r>
    </w:p>
    <w:p w14:paraId="3B7B96C4" w14:textId="77777777" w:rsidR="002D4300" w:rsidRDefault="00B14289">
      <w:pPr>
        <w:pStyle w:val="ListBullet"/>
      </w:pPr>
      <w:r>
        <w:t>Methodologies: Agile (Scrum), Waterfall</w:t>
      </w:r>
    </w:p>
    <w:p w14:paraId="0F53BDB7" w14:textId="77777777" w:rsidR="002D4300" w:rsidRDefault="00B14289">
      <w:pPr>
        <w:pStyle w:val="ListBullet"/>
      </w:pPr>
      <w:r>
        <w:t>Tools &amp; IDEs: IntelliJ, Eclipse</w:t>
      </w:r>
    </w:p>
    <w:p w14:paraId="1AA1C729" w14:textId="77777777" w:rsidR="002D4300" w:rsidRDefault="00B14289">
      <w:r>
        <w:rPr>
          <w:b/>
          <w:sz w:val="26"/>
        </w:rPr>
        <w:t>PROFESSIONAL EXPERIENCE</w:t>
      </w:r>
    </w:p>
    <w:p w14:paraId="4B6233C7" w14:textId="77777777" w:rsidR="002D4300" w:rsidRDefault="002D4300"/>
    <w:p w14:paraId="116948DD" w14:textId="77777777" w:rsidR="002D4300" w:rsidRDefault="00B14289">
      <w:r>
        <w:t>Infosys Limited – Systems Engineer (June 2022 – Present)</w:t>
      </w:r>
    </w:p>
    <w:p w14:paraId="0F1D0B86" w14:textId="77777777" w:rsidR="002D4300" w:rsidRDefault="00B14289">
      <w:pPr>
        <w:pStyle w:val="ListBullet"/>
      </w:pPr>
      <w:r>
        <w:t>Designed and developed Hybrid Selenium automation framework using Java, TestNG, and POM architecture.</w:t>
      </w:r>
    </w:p>
    <w:p w14:paraId="684FC0DC" w14:textId="77777777" w:rsidR="002D4300" w:rsidRDefault="00B14289">
      <w:pPr>
        <w:pStyle w:val="ListBullet"/>
      </w:pPr>
      <w:r>
        <w:t>Automated 250+ regression test cases, reducing manual effort by 60%.</w:t>
      </w:r>
    </w:p>
    <w:p w14:paraId="56A6A611" w14:textId="77777777" w:rsidR="002D4300" w:rsidRDefault="00B14289">
      <w:pPr>
        <w:pStyle w:val="ListBullet"/>
      </w:pPr>
      <w:r>
        <w:t>Integrated automation suite with Jenkins CI/CD pipeline.</w:t>
      </w:r>
    </w:p>
    <w:p w14:paraId="523DB477" w14:textId="77777777" w:rsidR="002D4300" w:rsidRDefault="00B14289">
      <w:pPr>
        <w:pStyle w:val="ListBullet"/>
      </w:pPr>
      <w:r>
        <w:t>Implemented parallel execution using TestNG reducing execution time by 40%.</w:t>
      </w:r>
    </w:p>
    <w:p w14:paraId="24410E5A" w14:textId="77777777" w:rsidR="002D4300" w:rsidRDefault="00B14289">
      <w:pPr>
        <w:pStyle w:val="ListBullet"/>
      </w:pPr>
      <w:r>
        <w:t>Developed reusable utilities for reporting and data handling.</w:t>
      </w:r>
    </w:p>
    <w:p w14:paraId="6ED0535B" w14:textId="77777777" w:rsidR="002D4300" w:rsidRDefault="00B14289">
      <w:pPr>
        <w:pStyle w:val="ListBullet"/>
      </w:pPr>
      <w:r>
        <w:t>Performed API testing using REST Assured and validated JSON responses.</w:t>
      </w:r>
    </w:p>
    <w:p w14:paraId="491AC0E5" w14:textId="77777777" w:rsidR="002D4300" w:rsidRDefault="00B14289">
      <w:pPr>
        <w:pStyle w:val="ListBullet"/>
      </w:pPr>
      <w:r>
        <w:t>Executed cross-browser testing (Chrome, Edge).</w:t>
      </w:r>
    </w:p>
    <w:p w14:paraId="2266EE2E" w14:textId="77777777" w:rsidR="002D4300" w:rsidRDefault="00B14289">
      <w:pPr>
        <w:pStyle w:val="ListBullet"/>
      </w:pPr>
      <w:r>
        <w:t>Worked in Agile Scrum methodology and participated in sprint ceremonies.</w:t>
      </w:r>
    </w:p>
    <w:p w14:paraId="61CC1E25" w14:textId="77777777" w:rsidR="002D4300" w:rsidRDefault="00B14289">
      <w:pPr>
        <w:pStyle w:val="ListBullet"/>
      </w:pPr>
      <w:r>
        <w:t>Logged and tracked defects in JIRA and supported UAT activities.</w:t>
      </w:r>
    </w:p>
    <w:p w14:paraId="6EAD5D8F" w14:textId="77777777" w:rsidR="002D4300" w:rsidRDefault="00B14289">
      <w:r>
        <w:rPr>
          <w:b/>
          <w:sz w:val="26"/>
        </w:rPr>
        <w:t>PROJECT EXPERIENCE</w:t>
      </w:r>
    </w:p>
    <w:p w14:paraId="0BEB3B47" w14:textId="77777777" w:rsidR="002D4300" w:rsidRDefault="002D4300"/>
    <w:p w14:paraId="5A4DBDBA" w14:textId="77777777" w:rsidR="002D4300" w:rsidRDefault="00B14289">
      <w:r>
        <w:t>Westpac Banking Corporation – Automation &amp; QA</w:t>
      </w:r>
    </w:p>
    <w:p w14:paraId="7374657B" w14:textId="77777777" w:rsidR="002D4300" w:rsidRDefault="00B14289">
      <w:pPr>
        <w:pStyle w:val="ListBullet"/>
      </w:pPr>
      <w:r>
        <w:t>Developed automation scripts for banking workflows.</w:t>
      </w:r>
    </w:p>
    <w:p w14:paraId="53660283" w14:textId="77777777" w:rsidR="002D4300" w:rsidRDefault="00B14289">
      <w:pPr>
        <w:pStyle w:val="ListBullet"/>
      </w:pPr>
      <w:r>
        <w:t>Improved test coverage from 45% to 85%.</w:t>
      </w:r>
    </w:p>
    <w:p w14:paraId="0B7B4BE9" w14:textId="77777777" w:rsidR="002D4300" w:rsidRDefault="00B14289">
      <w:pPr>
        <w:pStyle w:val="ListBullet"/>
      </w:pPr>
      <w:r>
        <w:t>Reduced regression cycle time from 5 days to 2 days.</w:t>
      </w:r>
    </w:p>
    <w:p w14:paraId="141BE7D7" w14:textId="77777777" w:rsidR="002D4300" w:rsidRDefault="00B14289">
      <w:pPr>
        <w:pStyle w:val="ListBullet"/>
      </w:pPr>
      <w:r>
        <w:t>Ensured zero critical defects leakage in multiple releases.</w:t>
      </w:r>
    </w:p>
    <w:p w14:paraId="0D99CD72" w14:textId="77777777" w:rsidR="002D4300" w:rsidRDefault="00B14289">
      <w:r>
        <w:t>Group Customer Master (GCM) – Internal Project</w:t>
      </w:r>
    </w:p>
    <w:p w14:paraId="606B3394" w14:textId="77777777" w:rsidR="002D4300" w:rsidRDefault="00B14289">
      <w:pPr>
        <w:pStyle w:val="ListBullet"/>
      </w:pPr>
      <w:r>
        <w:t>Designed BDD automation framework using Cucumber and TestNG.</w:t>
      </w:r>
    </w:p>
    <w:p w14:paraId="0BA69234" w14:textId="77777777" w:rsidR="002D4300" w:rsidRDefault="00B14289">
      <w:pPr>
        <w:pStyle w:val="ListBullet"/>
      </w:pPr>
      <w:r>
        <w:t>Automated end-to-end customer lifecycle scenarios.</w:t>
      </w:r>
    </w:p>
    <w:p w14:paraId="10439BC7" w14:textId="77777777" w:rsidR="002D4300" w:rsidRDefault="00B14289">
      <w:pPr>
        <w:pStyle w:val="ListBullet"/>
      </w:pPr>
      <w:r>
        <w:t>Enhanced script reusability using centralized object repository.</w:t>
      </w:r>
    </w:p>
    <w:p w14:paraId="0CBBCE54" w14:textId="77777777" w:rsidR="002D4300" w:rsidRDefault="00B14289">
      <w:r>
        <w:rPr>
          <w:b/>
          <w:sz w:val="26"/>
        </w:rPr>
        <w:t>ACHIEVEMENTS</w:t>
      </w:r>
    </w:p>
    <w:p w14:paraId="1BE7265D" w14:textId="77777777" w:rsidR="002D4300" w:rsidRDefault="002D4300"/>
    <w:p w14:paraId="0DB779F5" w14:textId="77777777" w:rsidR="002D4300" w:rsidRDefault="00B14289">
      <w:pPr>
        <w:pStyle w:val="ListBullet"/>
      </w:pPr>
      <w:r>
        <w:t>Certificate of Appreciation – Infosys (March 2024).</w:t>
      </w:r>
    </w:p>
    <w:p w14:paraId="52CE5A02" w14:textId="77777777" w:rsidR="002D4300" w:rsidRDefault="00B14289">
      <w:pPr>
        <w:pStyle w:val="ListBullet"/>
      </w:pPr>
      <w:r>
        <w:t>Reduced production defects by 30% through effective automation.</w:t>
      </w:r>
    </w:p>
    <w:p w14:paraId="515FECCC" w14:textId="77777777" w:rsidR="002D4300" w:rsidRDefault="00B14289">
      <w:pPr>
        <w:pStyle w:val="ListBullet"/>
      </w:pPr>
      <w:r>
        <w:t>Successfully built automation framework adopted across multiple modules.</w:t>
      </w:r>
    </w:p>
    <w:p w14:paraId="680C216D" w14:textId="77777777" w:rsidR="002D4300" w:rsidRDefault="00B14289">
      <w:r>
        <w:rPr>
          <w:b/>
          <w:sz w:val="26"/>
        </w:rPr>
        <w:t>EDUCATION</w:t>
      </w:r>
    </w:p>
    <w:p w14:paraId="346B5234" w14:textId="77777777" w:rsidR="002D4300" w:rsidRDefault="002D4300"/>
    <w:p w14:paraId="143D552F" w14:textId="77777777" w:rsidR="002D4300" w:rsidRDefault="00B14289">
      <w:r>
        <w:t>B.Tech – Electronics &amp; Communication Engineering</w:t>
      </w:r>
      <w:r>
        <w:br/>
        <w:t>Jagruthi Institute of Engineering &amp; Technology | CGPA: 6.4</w:t>
      </w:r>
    </w:p>
    <w:sectPr w:rsidR="002D43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6452994">
    <w:abstractNumId w:val="8"/>
  </w:num>
  <w:num w:numId="2" w16cid:durableId="1654724877">
    <w:abstractNumId w:val="6"/>
  </w:num>
  <w:num w:numId="3" w16cid:durableId="324088512">
    <w:abstractNumId w:val="5"/>
  </w:num>
  <w:num w:numId="4" w16cid:durableId="227767395">
    <w:abstractNumId w:val="4"/>
  </w:num>
  <w:num w:numId="5" w16cid:durableId="1235353939">
    <w:abstractNumId w:val="7"/>
  </w:num>
  <w:num w:numId="6" w16cid:durableId="7945596">
    <w:abstractNumId w:val="3"/>
  </w:num>
  <w:num w:numId="7" w16cid:durableId="230191127">
    <w:abstractNumId w:val="2"/>
  </w:num>
  <w:num w:numId="8" w16cid:durableId="1399668274">
    <w:abstractNumId w:val="1"/>
  </w:num>
  <w:num w:numId="9" w16cid:durableId="13945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4F9"/>
    <w:rsid w:val="0029639D"/>
    <w:rsid w:val="002D4300"/>
    <w:rsid w:val="00326F90"/>
    <w:rsid w:val="00AA1D8D"/>
    <w:rsid w:val="00B14289"/>
    <w:rsid w:val="00B47730"/>
    <w:rsid w:val="00C265DF"/>
    <w:rsid w:val="00CB0664"/>
    <w:rsid w:val="00D05599"/>
    <w:rsid w:val="00DB46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0F12B"/>
  <w14:defaultImageDpi w14:val="300"/>
  <w15:docId w15:val="{EABA2E5C-355F-4842-86F0-C651B930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MAHENDHAR YADAV NALLAVELLI</cp:lastModifiedBy>
  <cp:revision>2</cp:revision>
  <dcterms:created xsi:type="dcterms:W3CDTF">2026-04-16T06:03:00Z</dcterms:created>
  <dcterms:modified xsi:type="dcterms:W3CDTF">2026-04-16T06:03:00Z</dcterms:modified>
  <cp:category/>
</cp:coreProperties>
</file>