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A38B" w14:textId="075AF2A8" w:rsidR="002C7E34" w:rsidRPr="00F21682" w:rsidRDefault="00F21682" w:rsidP="00F21682">
      <w:pPr>
        <w:jc w:val="center"/>
        <w:rPr>
          <w:b/>
          <w:bCs/>
          <w:sz w:val="32"/>
          <w:szCs w:val="32"/>
        </w:rPr>
      </w:pPr>
      <w:proofErr w:type="spellStart"/>
      <w:r w:rsidRPr="00F21682">
        <w:rPr>
          <w:b/>
          <w:bCs/>
          <w:sz w:val="32"/>
          <w:szCs w:val="32"/>
        </w:rPr>
        <w:t>StreamlineMD</w:t>
      </w:r>
      <w:proofErr w:type="spellEnd"/>
      <w:r w:rsidRPr="00F21682">
        <w:rPr>
          <w:b/>
          <w:bCs/>
          <w:sz w:val="32"/>
          <w:szCs w:val="32"/>
        </w:rPr>
        <w:t xml:space="preserve"> </w:t>
      </w:r>
      <w:r w:rsidR="00EC50D7">
        <w:rPr>
          <w:b/>
          <w:bCs/>
          <w:sz w:val="32"/>
          <w:szCs w:val="32"/>
        </w:rPr>
        <w:t xml:space="preserve">India </w:t>
      </w:r>
      <w:r w:rsidRPr="00F21682">
        <w:rPr>
          <w:b/>
          <w:bCs/>
          <w:sz w:val="32"/>
          <w:szCs w:val="32"/>
        </w:rPr>
        <w:t>Private Limited</w:t>
      </w:r>
    </w:p>
    <w:p w14:paraId="5B55EEED" w14:textId="7E51CF3C" w:rsidR="002C7E34" w:rsidRPr="00F21682" w:rsidRDefault="00000000" w:rsidP="00F21682">
      <w:pPr>
        <w:jc w:val="center"/>
        <w:rPr>
          <w:sz w:val="28"/>
          <w:szCs w:val="28"/>
        </w:rPr>
      </w:pPr>
      <w:r w:rsidRPr="00F21682">
        <w:rPr>
          <w:sz w:val="28"/>
          <w:szCs w:val="28"/>
        </w:rPr>
        <w:t>ID Card Request Form</w:t>
      </w:r>
      <w:r w:rsidRPr="00F21682">
        <w:rPr>
          <w:sz w:val="28"/>
          <w:szCs w:val="28"/>
        </w:rPr>
        <w:br/>
      </w:r>
    </w:p>
    <w:p w14:paraId="79680D1E" w14:textId="3C602BD3" w:rsidR="00F21682" w:rsidRDefault="00000000" w:rsidP="00F21682">
      <w:pPr>
        <w:pStyle w:val="Heading2"/>
        <w:spacing w:line="240" w:lineRule="auto"/>
        <w:rPr>
          <w:color w:val="auto"/>
        </w:rPr>
      </w:pPr>
      <w:r w:rsidRPr="00F21682">
        <w:rPr>
          <w:color w:val="auto"/>
        </w:rPr>
        <w:t>Employee Details</w:t>
      </w:r>
    </w:p>
    <w:p w14:paraId="1407D785" w14:textId="77777777" w:rsidR="00F21682" w:rsidRDefault="00F21682"/>
    <w:p w14:paraId="5CE5E883" w14:textId="10D4EF6E" w:rsidR="009B6CB2" w:rsidRPr="00E7535F" w:rsidRDefault="00000000">
      <w:pPr>
        <w:rPr>
          <w:rFonts w:ascii="Calibri" w:eastAsia="Times New Roman" w:hAnsi="Calibri" w:cs="Calibri"/>
          <w:color w:val="000000"/>
          <w:lang w:val="en-IN" w:eastAsia="en-IN"/>
        </w:rPr>
      </w:pPr>
      <w:r>
        <w:t xml:space="preserve">Full Name: </w:t>
      </w:r>
      <w:proofErr w:type="spellStart"/>
      <w:proofErr w:type="gramStart"/>
      <w:r w:rsidR="0021764D">
        <w:t>P.Parthasarathy</w:t>
      </w:r>
      <w:proofErr w:type="spellEnd"/>
      <w:proofErr w:type="gramEnd"/>
    </w:p>
    <w:p w14:paraId="6E10003B" w14:textId="41D7AAB8" w:rsidR="002C7E34" w:rsidRPr="00E7535F" w:rsidRDefault="00000000">
      <w:pPr>
        <w:rPr>
          <w:rFonts w:ascii="Calibri" w:eastAsia="Times New Roman" w:hAnsi="Calibri" w:cs="Calibri"/>
          <w:color w:val="000000"/>
          <w:lang w:val="en-IN" w:eastAsia="en-IN"/>
        </w:rPr>
      </w:pPr>
      <w:r>
        <w:t xml:space="preserve">Employee </w:t>
      </w:r>
      <w:r w:rsidR="00B95096">
        <w:t>ID:</w:t>
      </w:r>
      <w:r w:rsidR="00A84200" w:rsidRPr="00A84200">
        <w:rPr>
          <w:rFonts w:ascii="Aptos Narrow" w:hAnsi="Aptos Narrow"/>
          <w:color w:val="000000"/>
        </w:rPr>
        <w:t xml:space="preserve"> </w:t>
      </w:r>
      <w:r w:rsidR="0021764D">
        <w:rPr>
          <w:rFonts w:ascii="Aptos Narrow" w:hAnsi="Aptos Narrow"/>
          <w:color w:val="000000"/>
        </w:rPr>
        <w:t>SMD042</w:t>
      </w:r>
    </w:p>
    <w:p w14:paraId="199D415D" w14:textId="684B354E" w:rsidR="002C7E34" w:rsidRPr="00E7535F" w:rsidRDefault="00000000">
      <w:pPr>
        <w:rPr>
          <w:rFonts w:ascii="Calibri" w:eastAsia="Times New Roman" w:hAnsi="Calibri" w:cs="Calibri"/>
          <w:color w:val="000000"/>
          <w:lang w:val="en-IN" w:eastAsia="en-IN"/>
        </w:rPr>
      </w:pPr>
      <w:r>
        <w:t xml:space="preserve">Date of Joining: </w:t>
      </w:r>
      <w:r w:rsidR="0021764D">
        <w:t>01/10/2025</w:t>
      </w:r>
    </w:p>
    <w:p w14:paraId="40E14761" w14:textId="78B08F88" w:rsidR="002C7E34" w:rsidRPr="00E7535F" w:rsidRDefault="00000000">
      <w:pPr>
        <w:rPr>
          <w:rFonts w:ascii="Calibri" w:eastAsia="Times New Roman" w:hAnsi="Calibri" w:cs="Calibri"/>
          <w:color w:val="000000"/>
          <w:lang w:val="en-IN" w:eastAsia="en-IN"/>
        </w:rPr>
      </w:pPr>
      <w:r>
        <w:t>Contact Number:</w:t>
      </w:r>
      <w:r w:rsidR="00E7535F" w:rsidRPr="00E7535F">
        <w:rPr>
          <w:rFonts w:ascii="Calibri" w:hAnsi="Calibri" w:cs="Calibri"/>
          <w:color w:val="000000"/>
        </w:rPr>
        <w:t xml:space="preserve"> </w:t>
      </w:r>
      <w:r w:rsidR="0021764D">
        <w:rPr>
          <w:rFonts w:ascii="Calibri" w:hAnsi="Calibri" w:cs="Calibri"/>
          <w:color w:val="000000"/>
        </w:rPr>
        <w:t>8838678799</w:t>
      </w:r>
    </w:p>
    <w:p w14:paraId="1D7C2FBA" w14:textId="5F1B4092" w:rsidR="002C7E34" w:rsidRPr="00E7535F" w:rsidRDefault="00000000">
      <w:pPr>
        <w:rPr>
          <w:rFonts w:ascii="Calibri" w:eastAsia="Times New Roman" w:hAnsi="Calibri" w:cs="Calibri"/>
          <w:color w:val="467886"/>
          <w:u w:val="single"/>
          <w:lang w:val="en-IN" w:eastAsia="en-IN"/>
        </w:rPr>
      </w:pPr>
      <w:r>
        <w:t>Email ID (Official</w:t>
      </w:r>
      <w:proofErr w:type="gramStart"/>
      <w:r>
        <w:t>)</w:t>
      </w:r>
      <w:r w:rsidR="00E7535F">
        <w:rPr>
          <w:rFonts w:ascii="Aptos Narrow" w:eastAsia="Times New Roman" w:hAnsi="Aptos Narrow" w:cs="Times New Roman"/>
          <w:color w:val="467886"/>
          <w:u w:val="single"/>
          <w:lang w:val="en-IN" w:eastAsia="en-IN"/>
        </w:rPr>
        <w:t xml:space="preserve"> </w:t>
      </w:r>
      <w:r w:rsidR="00076831">
        <w:rPr>
          <w:rFonts w:ascii="Calibri" w:eastAsia="Times New Roman" w:hAnsi="Calibri" w:cs="Calibri"/>
          <w:color w:val="467886"/>
          <w:u w:val="single"/>
          <w:lang w:val="en-IN" w:eastAsia="en-IN"/>
        </w:rPr>
        <w:t>:</w:t>
      </w:r>
      <w:proofErr w:type="gramEnd"/>
    </w:p>
    <w:p w14:paraId="015B1A6E" w14:textId="52EB6594" w:rsidR="00F21682" w:rsidRPr="00E7535F" w:rsidRDefault="00F21682" w:rsidP="00F21682">
      <w:pPr>
        <w:rPr>
          <w:rFonts w:ascii="Calibri" w:eastAsia="Times New Roman" w:hAnsi="Calibri" w:cs="Calibri"/>
          <w:color w:val="000000"/>
          <w:lang w:val="en-IN" w:eastAsia="en-IN"/>
        </w:rPr>
      </w:pPr>
      <w:r>
        <w:t xml:space="preserve">Blood Group: </w:t>
      </w:r>
      <w:proofErr w:type="spellStart"/>
      <w:r w:rsidR="0021764D">
        <w:t>B+ve</w:t>
      </w:r>
      <w:proofErr w:type="spellEnd"/>
    </w:p>
    <w:p w14:paraId="4C1D2224" w14:textId="5F3BE894" w:rsidR="00C10239" w:rsidRPr="00C10239" w:rsidRDefault="00F21682" w:rsidP="00C10239">
      <w:pPr>
        <w:rPr>
          <w:rFonts w:ascii="Calibri" w:eastAsia="Times New Roman" w:hAnsi="Calibri" w:cs="Calibri"/>
          <w:color w:val="000000"/>
          <w:lang w:val="en-IN" w:eastAsia="en-IN"/>
        </w:rPr>
      </w:pPr>
      <w:r>
        <w:t xml:space="preserve">Emergency Contact Name &amp; Number: </w:t>
      </w:r>
      <w:r w:rsidR="00B97839">
        <w:t xml:space="preserve">Sarika </w:t>
      </w:r>
      <w:r w:rsidR="0021764D">
        <w:t>8122660324</w:t>
      </w:r>
    </w:p>
    <w:p w14:paraId="311AB782" w14:textId="55698BF4" w:rsidR="00F21682" w:rsidRPr="0003457E" w:rsidRDefault="00F21682" w:rsidP="00F21682">
      <w:pPr>
        <w:rPr>
          <w:rFonts w:ascii="Aptos Narrow" w:eastAsia="Times New Roman" w:hAnsi="Aptos Narrow" w:cs="Times New Roman"/>
          <w:color w:val="000000"/>
          <w:lang w:val="en-IN" w:eastAsia="en-IN"/>
        </w:rPr>
      </w:pPr>
    </w:p>
    <w:p w14:paraId="4D8A8EB1" w14:textId="5B1A3E8D" w:rsidR="00B95096" w:rsidRDefault="00000000" w:rsidP="00B95096">
      <w:pPr>
        <w:pStyle w:val="Heading2"/>
        <w:rPr>
          <w:color w:val="auto"/>
        </w:rPr>
      </w:pPr>
      <w:r w:rsidRPr="00F21682">
        <w:rPr>
          <w:color w:val="auto"/>
        </w:rPr>
        <w:t>Type of Request</w:t>
      </w:r>
    </w:p>
    <w:p w14:paraId="2F4003FD" w14:textId="77777777" w:rsidR="00B95096" w:rsidRPr="00B95096" w:rsidRDefault="00B95096" w:rsidP="00B95096"/>
    <w:p w14:paraId="6952982B" w14:textId="77777777" w:rsidR="002C7E34" w:rsidRDefault="00000000">
      <w:r>
        <w:rPr>
          <w:rFonts w:ascii="Segoe UI Symbol" w:hAnsi="Segoe UI Symbol" w:cs="Segoe UI Symbol"/>
        </w:rPr>
        <w:t>☐</w:t>
      </w:r>
      <w:r>
        <w:t xml:space="preserve"> New Employee ID Card</w:t>
      </w:r>
    </w:p>
    <w:p w14:paraId="20A4A674" w14:textId="45550659" w:rsidR="002C7E34" w:rsidRDefault="00000000">
      <w:r>
        <w:t xml:space="preserve">☐ Replacement (Lost / </w:t>
      </w:r>
      <w:r w:rsidR="00B95096">
        <w:t>Damaged</w:t>
      </w:r>
      <w:r>
        <w:t>)</w:t>
      </w:r>
    </w:p>
    <w:p w14:paraId="3860F767" w14:textId="7B00042E" w:rsidR="00B95096" w:rsidRDefault="00000000" w:rsidP="00B95096">
      <w:pPr>
        <w:pStyle w:val="Heading2"/>
        <w:rPr>
          <w:color w:val="auto"/>
        </w:rPr>
      </w:pPr>
      <w:r w:rsidRPr="00F21682">
        <w:rPr>
          <w:color w:val="auto"/>
        </w:rPr>
        <w:t>Reason for Request (if Replacement/Update)</w:t>
      </w:r>
    </w:p>
    <w:p w14:paraId="32B81569" w14:textId="77777777" w:rsidR="00B95096" w:rsidRPr="00B95096" w:rsidRDefault="00B95096" w:rsidP="00B95096"/>
    <w:p w14:paraId="48B0FD6E" w14:textId="77777777" w:rsidR="002C7E34" w:rsidRDefault="00000000">
      <w:r>
        <w:t>__________________________________________________________</w:t>
      </w:r>
    </w:p>
    <w:p w14:paraId="036EDA38" w14:textId="69E14AFD" w:rsidR="002C7E34" w:rsidRDefault="00000000">
      <w:pPr>
        <w:pStyle w:val="Heading2"/>
        <w:rPr>
          <w:color w:val="auto"/>
        </w:rPr>
      </w:pPr>
      <w:r w:rsidRPr="00F21682">
        <w:rPr>
          <w:color w:val="auto"/>
        </w:rPr>
        <w:t>Declaration by Employee</w:t>
      </w:r>
      <w:r w:rsidR="00B95096">
        <w:rPr>
          <w:color w:val="auto"/>
        </w:rPr>
        <w:t>:</w:t>
      </w:r>
    </w:p>
    <w:p w14:paraId="5ED20E3C" w14:textId="77777777" w:rsidR="00F21682" w:rsidRDefault="00000000" w:rsidP="00F21682">
      <w:r>
        <w:t>I hereby declare that the above information is true and request the issuance of my ID card. In case of loss, I will immediately inform the Admin/HR department.</w:t>
      </w:r>
    </w:p>
    <w:p w14:paraId="6BF0F2D7" w14:textId="4E8B93E9" w:rsidR="00B95096" w:rsidRDefault="00000000" w:rsidP="00F21682">
      <w:r>
        <w:br/>
        <w:t xml:space="preserve">Employee Signature: ____________________    </w:t>
      </w:r>
    </w:p>
    <w:p w14:paraId="79297764" w14:textId="68CBAE5F" w:rsidR="002C7E34" w:rsidRDefault="00000000" w:rsidP="00F21682">
      <w:r>
        <w:t>Date:</w:t>
      </w:r>
    </w:p>
    <w:p w14:paraId="663E11BC" w14:textId="0D31E785" w:rsidR="00B95096" w:rsidRPr="00B95096" w:rsidRDefault="00B95096" w:rsidP="00F21682">
      <w:pPr>
        <w:rPr>
          <w:b/>
          <w:bCs/>
          <w:sz w:val="24"/>
          <w:szCs w:val="24"/>
        </w:rPr>
      </w:pPr>
      <w:r w:rsidRPr="00B95096">
        <w:rPr>
          <w:b/>
          <w:bCs/>
          <w:sz w:val="24"/>
          <w:szCs w:val="24"/>
        </w:rPr>
        <w:t>Note: Kindly Share photo with Printable Format.</w:t>
      </w:r>
    </w:p>
    <w:p w14:paraId="1AA2FB72" w14:textId="77777777" w:rsidR="00B95096" w:rsidRDefault="00B95096" w:rsidP="00F21682"/>
    <w:sectPr w:rsidR="00B95096" w:rsidSect="00FF36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2820779">
    <w:abstractNumId w:val="8"/>
  </w:num>
  <w:num w:numId="2" w16cid:durableId="752169744">
    <w:abstractNumId w:val="6"/>
  </w:num>
  <w:num w:numId="3" w16cid:durableId="121190382">
    <w:abstractNumId w:val="5"/>
  </w:num>
  <w:num w:numId="4" w16cid:durableId="747121094">
    <w:abstractNumId w:val="4"/>
  </w:num>
  <w:num w:numId="5" w16cid:durableId="457531572">
    <w:abstractNumId w:val="7"/>
  </w:num>
  <w:num w:numId="6" w16cid:durableId="1566526496">
    <w:abstractNumId w:val="3"/>
  </w:num>
  <w:num w:numId="7" w16cid:durableId="781998550">
    <w:abstractNumId w:val="2"/>
  </w:num>
  <w:num w:numId="8" w16cid:durableId="1192106674">
    <w:abstractNumId w:val="1"/>
  </w:num>
  <w:num w:numId="9" w16cid:durableId="1146707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57E"/>
    <w:rsid w:val="00034616"/>
    <w:rsid w:val="0006063C"/>
    <w:rsid w:val="00076831"/>
    <w:rsid w:val="0015074B"/>
    <w:rsid w:val="00151588"/>
    <w:rsid w:val="00177FE8"/>
    <w:rsid w:val="0021764D"/>
    <w:rsid w:val="00276AF1"/>
    <w:rsid w:val="0029639D"/>
    <w:rsid w:val="002C7E34"/>
    <w:rsid w:val="00313F22"/>
    <w:rsid w:val="00326F90"/>
    <w:rsid w:val="005016A4"/>
    <w:rsid w:val="005D3129"/>
    <w:rsid w:val="00626F52"/>
    <w:rsid w:val="006628DD"/>
    <w:rsid w:val="0068256B"/>
    <w:rsid w:val="006F1FA0"/>
    <w:rsid w:val="00895EC1"/>
    <w:rsid w:val="009B6CB2"/>
    <w:rsid w:val="00A42CC0"/>
    <w:rsid w:val="00A84200"/>
    <w:rsid w:val="00AA1D8D"/>
    <w:rsid w:val="00AC2F09"/>
    <w:rsid w:val="00B47730"/>
    <w:rsid w:val="00B95096"/>
    <w:rsid w:val="00B97839"/>
    <w:rsid w:val="00BC312E"/>
    <w:rsid w:val="00C10239"/>
    <w:rsid w:val="00CB0664"/>
    <w:rsid w:val="00D75BB1"/>
    <w:rsid w:val="00DD5318"/>
    <w:rsid w:val="00E7535F"/>
    <w:rsid w:val="00EC50D7"/>
    <w:rsid w:val="00F21682"/>
    <w:rsid w:val="00FC693F"/>
    <w:rsid w:val="00F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0272C5"/>
  <w14:defaultImageDpi w14:val="300"/>
  <w15:docId w15:val="{71140711-0EAD-45C2-979B-40D558F9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15158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</cp:lastModifiedBy>
  <cp:revision>13</cp:revision>
  <dcterms:created xsi:type="dcterms:W3CDTF">2025-09-17T11:30:00Z</dcterms:created>
  <dcterms:modified xsi:type="dcterms:W3CDTF">2025-10-02T16:59:00Z</dcterms:modified>
  <cp:category/>
</cp:coreProperties>
</file>