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SHRIKANT YUVARAJ JAIN</w:t>
      </w:r>
    </w:p>
    <w:p>
      <w:r>
        <w:t>📞 8884702294 | ✉️ shrikant.jain1519@gmail.com</w:t>
      </w:r>
    </w:p>
    <w:p>
      <w:r>
        <w:t>No.10, Nandeshwara Nilaya, Opp. Greenway Restaurant,</w:t>
        <w:br/>
        <w:t>Bannerghatta National Park Road, Bangalore – 560083</w:t>
      </w:r>
    </w:p>
    <w:p>
      <w:pPr>
        <w:pStyle w:val="Heading2"/>
      </w:pPr>
      <w:r>
        <w:t>CAREER OBJECTIVE</w:t>
      </w:r>
    </w:p>
    <w:p>
      <w:r>
        <w:t>To secure a responsible position where I can effectively contribute my skills and experience towards the growth of the organization and develop professionally along with it.</w:t>
      </w:r>
    </w:p>
    <w:p>
      <w:pPr>
        <w:pStyle w:val="Heading2"/>
      </w:pPr>
      <w:r>
        <w:t>PROFESSIONAL EXPERIENCE</w:t>
      </w:r>
    </w:p>
    <w:p>
      <w:pPr>
        <w:pStyle w:val="ListBullet"/>
      </w:pPr>
      <w:r>
        <w:t>Samsung India Pvt. Ltd. – Senior Sales Executive (October 2025 – Present)</w:t>
      </w:r>
    </w:p>
    <w:p>
      <w:r>
        <w:t>Handled in-store sales, product demonstrations, and customer relations for Samsung appliances and electronics.</w:t>
      </w:r>
    </w:p>
    <w:p>
      <w:pPr>
        <w:pStyle w:val="ListBullet"/>
      </w:pPr>
      <w:r>
        <w:t>H</w:t>
      </w:r>
      <w:r>
        <w:rPr>
          <w:b w:val="false"/>
          <w:i w:val="false"/>
          <w:strike w:val="false"/>
          <w:color w:val="000000"/>
          <w:sz w:val="22"/>
          <w:u w:val="none"/>
        </w:rPr>
        <w:t>e</w:t>
      </w:r>
      <w:r>
        <w:rPr>
          <w:b w:val="false"/>
          <w:i w:val="false"/>
          <w:strike w:val="false"/>
          <w:color w:val="000000"/>
          <w:sz w:val="22"/>
          <w:u w:val="none"/>
        </w:rPr>
        <w:t>r</w:t>
      </w:r>
      <w:r>
        <w:t xml:space="preserve"> I</w:t>
      </w:r>
      <w:r>
        <w:rPr>
          <w:b w:val="false"/>
          <w:i w:val="false"/>
          <w:strike w:val="false"/>
          <w:color w:val="000000"/>
          <w:sz w:val="22"/>
          <w:u w:val="none"/>
        </w:rPr>
        <w:t>n</w:t>
      </w:r>
      <w:r>
        <w:rPr>
          <w:b w:val="false"/>
          <w:i w:val="false"/>
          <w:strike w:val="false"/>
          <w:color w:val="000000"/>
          <w:sz w:val="22"/>
          <w:u w:val="none"/>
        </w:rPr>
        <w:t>d</w:t>
      </w:r>
      <w:r>
        <w:rPr>
          <w:b w:val="false"/>
          <w:i w:val="false"/>
          <w:strike w:val="false"/>
          <w:color w:val="000000"/>
          <w:sz w:val="22"/>
          <w:u w:val="none"/>
        </w:rPr>
        <w:t>i</w:t>
      </w:r>
      <w:r>
        <w:rPr>
          <w:b w:val="false"/>
          <w:i w:val="false"/>
          <w:strike w:val="false"/>
          <w:color w:val="000000"/>
          <w:sz w:val="22"/>
          <w:u w:val="none"/>
        </w:rPr>
        <w:t>a</w:t>
      </w:r>
      <w:r>
        <w:t>ia Pvt. Ltd. – Sales Executive (May 2024 – September 2025)</w:t>
      </w:r>
    </w:p>
    <w:p>
      <w:r>
        <w:t>Managed sales operations, customer handling, and achievement of sales targets.</w:t>
      </w:r>
    </w:p>
    <w:p>
      <w:pPr>
        <w:pStyle w:val="ListBullet"/>
      </w:pPr>
      <w:r>
        <w:t>Living Food – Chef (2019 – March 2024)</w:t>
      </w:r>
    </w:p>
    <w:p>
      <w:r>
        <w:t>Managed food preparation, ensured hygiene and quality standards, and supported menu development.</w:t>
      </w:r>
    </w:p>
    <w:p>
      <w:pPr>
        <w:pStyle w:val="ListBullet"/>
      </w:pPr>
      <w:r>
        <w:t>Samsung India Pvt. Ltd. – Senior Sales Executive (2013 – 2019)</w:t>
      </w:r>
    </w:p>
    <w:p>
      <w:r>
        <w:t>Handled in-store sales, product demonstrations, and customer relations.</w:t>
      </w:r>
    </w:p>
    <w:p>
      <w:pPr>
        <w:pStyle w:val="ListBullet"/>
      </w:pPr>
      <w:r>
        <w:t>Reliance Digital Retail Ltd. – Senior Sales Executive (2009 – 2013)</w:t>
      </w:r>
    </w:p>
    <w:p>
      <w:r>
        <w:t>Achieved sales targets, managed customer interactions, and provided after-sales support.</w:t>
      </w:r>
    </w:p>
    <w:p>
      <w:pPr>
        <w:pStyle w:val="ListBullet"/>
      </w:pPr>
      <w:r>
        <w:t>Prakash Retail Pvt. Ltd. (Harsha) – Sales Associate (2008 – 2009)</w:t>
      </w:r>
    </w:p>
    <w:p>
      <w:r>
        <w:t>Assisted customers, maintained merchandise displays, and supported retail operations.</w:t>
      </w:r>
    </w:p>
    <w:p>
      <w:pPr>
        <w:pStyle w:val="Heading2"/>
      </w:pPr>
      <w:r>
        <w:t>EDUCATION</w:t>
      </w:r>
    </w:p>
    <w:p>
      <w:r>
        <w:t>12th (HSC) – Bharat College – 2005 – 52%</w:t>
      </w:r>
    </w:p>
    <w:p>
      <w:r>
        <w:t>10th (SSC) – MMM High School – 2003 – 36%</w:t>
      </w:r>
    </w:p>
    <w:p>
      <w:pPr>
        <w:pStyle w:val="Heading2"/>
      </w:pPr>
      <w:r>
        <w:t>TECHNICAL SKILLS</w:t>
      </w:r>
    </w:p>
    <w:p>
      <w:pPr>
        <w:pStyle w:val="ListBullet"/>
      </w:pPr>
      <w:r>
        <w:t>Operating Systems: Windows XP, Windows 2003–2007</w:t>
      </w:r>
    </w:p>
    <w:p>
      <w:pPr>
        <w:pStyle w:val="ListBullet"/>
      </w:pPr>
      <w:r>
        <w:t>Office Tools: MS Word, MS Excel, MS PowerPoint</w:t>
      </w:r>
    </w:p>
    <w:p>
      <w:pPr>
        <w:pStyle w:val="ListBullet"/>
      </w:pPr>
      <w:r>
        <w:t>ERP: SAP R/3 (Retail Production Module, Rev-9)</w:t>
      </w:r>
    </w:p>
    <w:p>
      <w:pPr>
        <w:pStyle w:val="Heading2"/>
      </w:pPr>
      <w:r>
        <w:t>KEY STRENGTHS</w:t>
      </w:r>
    </w:p>
    <w:p>
      <w:pPr>
        <w:pStyle w:val="ListBullet"/>
      </w:pPr>
      <w:r>
        <w:t>Quick learner with strong work ethic</w:t>
      </w:r>
    </w:p>
    <w:p>
      <w:pPr>
        <w:pStyle w:val="ListBullet"/>
      </w:pPr>
      <w:r>
        <w:t>Confident and positive attitude</w:t>
      </w:r>
    </w:p>
    <w:p>
      <w:pPr>
        <w:pStyle w:val="ListBullet"/>
      </w:pPr>
      <w:r>
        <w:t>Effective communication skills</w:t>
      </w:r>
    </w:p>
    <w:p>
      <w:pPr>
        <w:pStyle w:val="ListBullet"/>
      </w:pPr>
      <w:r>
        <w:t>Team player with leadership abilities</w:t>
      </w:r>
    </w:p>
    <w:p>
      <w:pPr>
        <w:pStyle w:val="ListBullet"/>
      </w:pPr>
      <w:r>
        <w:t>Excellent time management</w:t>
      </w:r>
    </w:p>
    <w:p>
      <w:pPr>
        <w:pStyle w:val="Heading2"/>
      </w:pPr>
      <w:r>
        <w:t>LANGUAGES KNOWN</w:t>
      </w:r>
    </w:p>
    <w:p>
      <w:r>
        <w:t>Kannada, English, Hindi, Tulu, Marathi</w:t>
      </w:r>
    </w:p>
    <w:p>
      <w:pPr>
        <w:pStyle w:val="Heading2"/>
      </w:pPr>
      <w:r>
        <w:t>HOBBIES</w:t>
      </w:r>
    </w:p>
    <w:p>
      <w:r>
        <w:t>Surfing the internet, Playing chess</w:t>
      </w:r>
    </w:p>
    <w:p>
      <w:pPr>
        <w:pStyle w:val="Heading2"/>
      </w:pPr>
      <w:r>
        <w:t>PERSONAL DETAILS</w:t>
      </w:r>
    </w:p>
    <w:p>
      <w:r>
        <w:t>Father’s Name: Yuvaraj Jain</w:t>
      </w:r>
    </w:p>
    <w:p>
      <w:r>
        <w:t>Date of Birth: 15 December 1987</w:t>
      </w:r>
    </w:p>
    <w:p>
      <w:r>
        <w:t>Gender: Male</w:t>
      </w:r>
    </w:p>
    <w:p>
      <w:r>
        <w:t>Marital Status: Married</w:t>
      </w:r>
    </w:p>
    <w:p>
      <w:r>
        <w:t>Nationality: Indian</w:t>
      </w:r>
    </w:p>
    <w:p>
      <w:pPr>
        <w:pStyle w:val="Heading2"/>
      </w:pPr>
      <w:r>
        <w:t>DECLARATION</w:t>
      </w:r>
    </w:p>
    <w:p>
      <w:r>
        <w:t>I hereby declare that the information provided is true and correct to the best of my knowledge and belief.</w:t>
      </w:r>
    </w:p>
    <w:p>
      <w:r>
        <w:t>Place: Bangalore</w:t>
      </w:r>
    </w:p>
    <w:p>
      <w:r>
        <w:t>Date: ___________</w:t>
      </w:r>
    </w:p>
    <w:p>
      <w:r>
        <w:t>Signature:</w:t>
        <w:br/>
        <w:t>Shrikant Yuvaraj Jain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2013-12-23T23:15:00Z</dcterms:created>
  <dc:creator>python-docx</dc:creator>
  <dc:description>generated by python-docx</dc:description>
  <dcterms:modified xsi:type="dcterms:W3CDTF">2013-12-23T23:15:00Z</dcterms:modified>
  <cp:revision>1</cp:revision>
</cp:coreProperties>
</file>