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MANOJIT PATTANAYAK</w:t>
              <w:br/>
            </w:r>
          </w:p>
          <w:p>
            <w:r>
              <w:t>Phone: 7606870062</w:t>
            </w:r>
          </w:p>
          <w:p>
            <w:r>
              <w:t>Email: munu.manojit@gmail.com</w:t>
            </w:r>
          </w:p>
          <w:p>
            <w:r>
              <w:t>LinkedIn: Manojit Pattanayak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645920" cy="211500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manojitresumepic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211500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2"/>
      </w:pPr>
      <w:r>
        <w:t>Profile Summary</w:t>
      </w:r>
    </w:p>
    <w:p>
      <w:r>
        <w:t>A motivated and enthusiastic Software Developer skilled in Python, Flask, Java, SQL, Azure AI services, and full-stack web development. Experienced in building AI-driven assistants, admin dashboards, and cloud-integrated applications during my internship at Xencia. Strong in backend logic, authentication, database design, and clean UI development. I am driven by continuous learning and committed to delivering impactful technical solutions.</w:t>
      </w:r>
    </w:p>
    <w:p>
      <w:pPr>
        <w:pStyle w:val="Heading2"/>
      </w:pPr>
      <w:r>
        <w:t>Technical Skills</w:t>
      </w:r>
    </w:p>
    <w:p>
      <w:pPr>
        <w:pStyle w:val="ListBullet"/>
      </w:pPr>
      <w:r>
        <w:t>Programming &amp; Backend</w:t>
      </w:r>
    </w:p>
    <w:p>
      <w:pPr>
        <w:pStyle w:val="ListBullet2"/>
      </w:pPr>
      <w:r>
        <w:t>• Python, Flask</w:t>
      </w:r>
    </w:p>
    <w:p>
      <w:pPr>
        <w:pStyle w:val="ListBullet2"/>
      </w:pPr>
      <w:r>
        <w:t>• Java</w:t>
      </w:r>
    </w:p>
    <w:p>
      <w:pPr>
        <w:pStyle w:val="ListBullet2"/>
      </w:pPr>
      <w:r>
        <w:t>• REST APIs</w:t>
      </w:r>
    </w:p>
    <w:p>
      <w:pPr>
        <w:pStyle w:val="ListBullet2"/>
      </w:pPr>
      <w:r>
        <w:t>• Session &amp; State Management</w:t>
      </w:r>
    </w:p>
    <w:p>
      <w:pPr>
        <w:pStyle w:val="ListBullet2"/>
      </w:pPr>
      <w:r>
        <w:t>• Authentication (MSAL, Token-based)</w:t>
      </w:r>
    </w:p>
    <w:p>
      <w:pPr>
        <w:pStyle w:val="ListBullet"/>
      </w:pPr>
      <w:r>
        <w:t>Frontend Development</w:t>
      </w:r>
    </w:p>
    <w:p>
      <w:pPr>
        <w:pStyle w:val="ListBullet2"/>
      </w:pPr>
      <w:r>
        <w:t>• HTML, CSS, JavaScript</w:t>
      </w:r>
    </w:p>
    <w:p>
      <w:pPr>
        <w:pStyle w:val="ListBullet2"/>
      </w:pPr>
      <w:r>
        <w:t>• Responsive UI Design</w:t>
      </w:r>
    </w:p>
    <w:p>
      <w:pPr>
        <w:pStyle w:val="ListBullet2"/>
      </w:pPr>
      <w:r>
        <w:t>• Client–Server Interaction</w:t>
      </w:r>
    </w:p>
    <w:p>
      <w:pPr>
        <w:pStyle w:val="ListBullet"/>
      </w:pPr>
      <w:r>
        <w:t>Cloud, AI &amp; DevOps</w:t>
      </w:r>
    </w:p>
    <w:p>
      <w:pPr>
        <w:pStyle w:val="ListBullet2"/>
      </w:pPr>
      <w:r>
        <w:t>• Azure AI Search (Keyword Search + Blob Integration)</w:t>
      </w:r>
    </w:p>
    <w:p>
      <w:pPr>
        <w:pStyle w:val="ListBullet2"/>
      </w:pPr>
      <w:r>
        <w:t>• Azure OpenAI</w:t>
      </w:r>
    </w:p>
    <w:p>
      <w:pPr>
        <w:pStyle w:val="ListBullet2"/>
      </w:pPr>
      <w:r>
        <w:t>• Azure Foundry / Cloud Deployment</w:t>
      </w:r>
    </w:p>
    <w:p>
      <w:pPr>
        <w:pStyle w:val="ListBullet2"/>
      </w:pPr>
      <w:r>
        <w:t>• Azure Blob Storage</w:t>
      </w:r>
    </w:p>
    <w:p>
      <w:pPr>
        <w:pStyle w:val="ListBullet2"/>
      </w:pPr>
      <w:r>
        <w:t>• Microsoft Identity Platform (MSAL)</w:t>
      </w:r>
    </w:p>
    <w:p>
      <w:pPr>
        <w:pStyle w:val="ListBullet"/>
      </w:pPr>
      <w:r>
        <w:t>Databases</w:t>
      </w:r>
    </w:p>
    <w:p>
      <w:pPr>
        <w:pStyle w:val="ListBullet2"/>
      </w:pPr>
      <w:r>
        <w:t>• MySQL</w:t>
      </w:r>
    </w:p>
    <w:p>
      <w:pPr>
        <w:pStyle w:val="ListBullet2"/>
      </w:pPr>
      <w:r>
        <w:t>• SQL</w:t>
      </w:r>
    </w:p>
    <w:p>
      <w:pPr>
        <w:pStyle w:val="ListBullet2"/>
      </w:pPr>
      <w:r>
        <w:t>• NoSQL</w:t>
      </w:r>
    </w:p>
    <w:p>
      <w:pPr>
        <w:pStyle w:val="ListBullet2"/>
      </w:pPr>
      <w:r>
        <w:t>• Azure Cosmos DB</w:t>
      </w:r>
    </w:p>
    <w:p>
      <w:pPr>
        <w:pStyle w:val="ListBullet2"/>
      </w:pPr>
      <w:r>
        <w:t>• User Storage</w:t>
      </w:r>
    </w:p>
    <w:p>
      <w:pPr>
        <w:pStyle w:val="ListBullet2"/>
      </w:pPr>
      <w:r>
        <w:t>• Chat History</w:t>
      </w:r>
    </w:p>
    <w:p>
      <w:pPr>
        <w:pStyle w:val="ListBullet2"/>
      </w:pPr>
      <w:r>
        <w:t>• Optimized Partitioning</w:t>
      </w:r>
    </w:p>
    <w:p>
      <w:pPr>
        <w:pStyle w:val="ListBullet"/>
      </w:pPr>
      <w:r>
        <w:t>Tools &amp; Other Skills</w:t>
      </w:r>
    </w:p>
    <w:p>
      <w:pPr>
        <w:pStyle w:val="ListBullet2"/>
      </w:pPr>
      <w:r>
        <w:t>• CRUD Operations</w:t>
      </w:r>
    </w:p>
    <w:p>
      <w:pPr>
        <w:pStyle w:val="ListBullet2"/>
      </w:pPr>
      <w:r>
        <w:t>• MVC Architecture</w:t>
      </w:r>
    </w:p>
    <w:p>
      <w:pPr>
        <w:pStyle w:val="ListBullet2"/>
      </w:pPr>
      <w:r>
        <w:t>• Error Handling &amp; Performance Optimization</w:t>
      </w:r>
    </w:p>
    <w:p>
      <w:pPr>
        <w:pStyle w:val="ListBullet2"/>
      </w:pPr>
      <w:r>
        <w:t>• API Integration</w:t>
      </w:r>
    </w:p>
    <w:p>
      <w:pPr>
        <w:pStyle w:val="ListBullet2"/>
      </w:pPr>
      <w:r>
        <w:t>• Debugging &amp; Testing</w:t>
      </w:r>
    </w:p>
    <w:p>
      <w:pPr>
        <w:pStyle w:val="ListBullet2"/>
      </w:pPr>
      <w:r>
        <w:t>• SAP MM (Certified)</w:t>
      </w:r>
    </w:p>
    <w:p>
      <w:pPr>
        <w:pStyle w:val="Heading2"/>
      </w:pPr>
      <w:r>
        <w:t>Experience</w:t>
      </w:r>
    </w:p>
    <w:p>
      <w:r>
        <w:t>Software Developer Intern | Xencia Technology Pvt. Solutions | Aug 2025 – Nov 2025</w:t>
      </w:r>
    </w:p>
    <w:p>
      <w:r>
        <w:t>• Built full backend services using Flask and Python.</w:t>
        <w:br/>
        <w:t>• Integrated Azure services such as Blob Storage, AI Search, and OpenAI models.</w:t>
        <w:br/>
        <w:t>• Developed authentication using MSAL and SSO.</w:t>
        <w:br/>
        <w:t>• Managed SQL and NoSQL database operations.</w:t>
        <w:br/>
        <w:t>• Contributed to internal tools, dashboards, and knowledge assistant systems.</w:t>
        <w:br/>
      </w:r>
    </w:p>
    <w:p>
      <w:pPr>
        <w:pStyle w:val="Heading2"/>
      </w:pPr>
      <w:r>
        <w:t>Projects</w:t>
      </w:r>
    </w:p>
    <w:p>
      <w:r>
        <w:t>AI Knowledge Assistant</w:t>
      </w:r>
    </w:p>
    <w:p>
      <w:r>
        <w:t>- Developed an AI assistant integrated with Flask backend, Azure AI Search, and OpenAI.</w:t>
        <w:br/>
        <w:t>- Implemented Cosmos DB for user and chat history storage.</w:t>
        <w:br/>
        <w:t>- Designed the full UI with HTML/CSS/JS.</w:t>
        <w:br/>
        <w:t>- Built secure login flow using MSAL.</w:t>
        <w:br/>
      </w:r>
    </w:p>
    <w:p>
      <w:r>
        <w:t>Admin Dashboard</w:t>
      </w:r>
    </w:p>
    <w:p>
      <w:r>
        <w:t>- Developed CRUD operations and admin management modules.</w:t>
        <w:br/>
        <w:t>- Integrated frontend UI with backend API and database.</w:t>
        <w:br/>
      </w:r>
    </w:p>
    <w:p>
      <w:r>
        <w:t>Employee Management System</w:t>
      </w:r>
    </w:p>
    <w:p>
      <w:r>
        <w:t>- Created employee creation, update, and listing features.</w:t>
        <w:br/>
        <w:t>- Designed role-based access and integrated authentication.</w:t>
        <w:br/>
      </w:r>
    </w:p>
    <w:p>
      <w:r>
        <w:t>Blood Donation Web App &amp; Smart Irrigation System (Academic Projects)</w:t>
      </w:r>
    </w:p>
    <w:p>
      <w:pPr>
        <w:pStyle w:val="Heading2"/>
      </w:pPr>
      <w:r>
        <w:t>Education</w:t>
      </w:r>
    </w:p>
    <w:p>
      <w:r>
        <w:t>Integrated MCA – Utkal University (2020–2025) | 7.5 SGPA</w:t>
      </w:r>
    </w:p>
    <w:p>
      <w:pPr>
        <w:pStyle w:val="Heading2"/>
      </w:pPr>
      <w:r>
        <w:t>Certifications</w:t>
      </w:r>
    </w:p>
    <w:p>
      <w:r>
        <w:t>SAP MM Certified</w:t>
      </w:r>
    </w:p>
    <w:p>
      <w:pPr>
        <w:pStyle w:val="Heading2"/>
      </w:pPr>
      <w:r>
        <w:t>Languages</w:t>
      </w:r>
    </w:p>
    <w:p>
      <w:r>
        <w:t>English | Hindi | Odia</w:t>
      </w:r>
    </w:p>
    <w:p>
      <w:pPr>
        <w:pStyle w:val="Heading2"/>
      </w:pPr>
      <w:r>
        <w:t>Hobbies</w:t>
      </w:r>
    </w:p>
    <w:p>
      <w:r>
        <w:t>Rapping | Songwriting | Basketball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